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Swift's new trademark move aims to combat AI deepfake misuse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Taylor Swift has moved to secure trademark protection for her voice and a signature image, a step that appears aimed at limiting the spread of AI-generated deepfakes. According to reports in The Independent, the filings include two sound marks based on her greeting "Hey, it's Taylor Swift" and "Hey, it's Taylor", alongside an image mark showing her holding a pink guitar from the Eras tour.</w:t>
      </w:r>
      <w:r/>
    </w:p>
    <w:p>
      <w:r/>
      <w:r>
        <w:t>The move places Swift in the same camp as Matthew McConaughey, who has also turned to trademark law in an effort to curb AI misuse of his voice and likeness. Recent reports say McConaughey secured multiple approvals from the US Patent and Trademark Office, including protections linked to his catchphrase, voice and image, in what has been described as an early example of a performer using trademark law to push back against unauthorised AI replication.</w:t>
      </w:r>
      <w:r/>
    </w:p>
    <w:p>
      <w:r/>
      <w:r>
        <w:t>Intellectual-property lawyer Josh Gerben, writing in a blog post cited by The Independent, said the filings may be designed to give Swift a stronger basis to challenge AI recreations that sound or look like her. In his view, the voice marks could support claims if an AI-generated imitation were presented in a way that trades on her identity, while the image filing could help cover manipulated visuals that closely echo her public persona.</w:t>
      </w:r>
      <w:r/>
    </w:p>
    <w:p>
      <w:r/>
      <w:r>
        <w:t>The broader legal strategy reflects growing anxiety in entertainment circles over how quickly generative AI can reproduce recognisable voices and faces. McConaughey has said he wants any use of his voice or likeness to be approved by him, while his legal team has framed the issue as one of consent, attribution and boundaries in an AI-driven market. Swift’s filings suggest a similar instinct: not to halt technological change, but to make unauthorised imitation more difficult to defend.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Paragraph 3: </w:t>
      </w:r>
      <w:hyperlink r:id="rId9">
        <w:r>
          <w:rPr>
            <w:color w:val="0000EE"/>
            <w:u w:val="single"/>
          </w:rPr>
          <w:t>[1]</w:t>
        </w:r>
      </w:hyperlink>
      <w:r>
        <w:t xml:space="preserve">- Paragraph 4: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https://www.independent.co.uk/arts-entertainment/music/news/taylor-swift-trademark-voice-ai-deepfakes-b2966111.html</w:t>
        </w:r>
      </w:hyperlink>
      <w:r>
        <w:t xml:space="preserve"> - Please view link - unable to able to access data</w:t>
      </w:r>
      <w:r/>
    </w:p>
    <w:p>
      <w:pPr>
        <w:pStyle w:val="ListNumber"/>
        <w:spacing w:line="240" w:lineRule="auto"/>
        <w:ind w:left="720"/>
      </w:pPr>
      <w:r/>
      <w:hyperlink r:id="rId9">
        <w:r>
          <w:rPr>
            <w:color w:val="0000EE"/>
            <w:u w:val="single"/>
          </w:rPr>
          <w:t>https://www.independent.co.uk/arts-entertainment/music/news/taylor-swift-trademark-voice-ai-deepfakes-b2966111.html</w:t>
        </w:r>
      </w:hyperlink>
      <w:r>
        <w:t xml:space="preserve"> - Taylor Swift has filed trademark applications for her voice and likeness, aiming to prevent the creation of AI-generated deepfakes. The trademarks include recordings of her saying "Hey, it's Taylor Swift" and "Hey, it's Taylor," as well as an image of her holding a pink guitar from her "Eras" tour. Intellectual-property attorney Josh Gerben suggests these filings are intended to protect Swift from unauthorized AI versions of herself. This move follows a similar trademark filing by actor Matthew McConaughey.</w:t>
      </w:r>
      <w:r/>
    </w:p>
    <w:p>
      <w:pPr>
        <w:pStyle w:val="ListNumber"/>
        <w:spacing w:line="240" w:lineRule="auto"/>
        <w:ind w:left="720"/>
      </w:pPr>
      <w:r/>
      <w:hyperlink r:id="rId10">
        <w:r>
          <w:rPr>
            <w:color w:val="0000EE"/>
            <w:u w:val="single"/>
          </w:rPr>
          <w:t>https://www.euronews.com/culture/2026/01/16/alright-alright-alright-matthew-mcconaughey-trademarks-iconic-catchphrase-to-stop-ai-misus</w:t>
        </w:r>
      </w:hyperlink>
      <w:r>
        <w:t xml:space="preserve"> - Matthew McConaughey has trademarked his signature catchphrase "alright, alright, alright" to prevent AI misuse. The actor secured eight separate approvals from the US Patent and Trademark Office, including his voice and image. This move is considered the first instance of an actor using trademark law to protect their likeness from AI misuse. (</w:t>
      </w:r>
      <w:hyperlink r:id="rId16">
        <w:r>
          <w:rPr>
            <w:color w:val="0000EE"/>
            <w:u w:val="single"/>
          </w:rPr>
          <w:t>euronews.com</w:t>
        </w:r>
      </w:hyperlink>
      <w:r>
        <w:t>)</w:t>
      </w:r>
      <w:r/>
    </w:p>
    <w:p>
      <w:pPr>
        <w:pStyle w:val="ListNumber"/>
        <w:spacing w:line="240" w:lineRule="auto"/>
        <w:ind w:left="720"/>
      </w:pPr>
      <w:r/>
      <w:hyperlink r:id="rId11">
        <w:r>
          <w:rPr>
            <w:color w:val="0000EE"/>
            <w:u w:val="single"/>
          </w:rPr>
          <w:t>https://www.spokesman.com/stories/2026/jan/16/matthew-mcconaughey-trademarks-alright-alright-alr/</w:t>
        </w:r>
      </w:hyperlink>
      <w:r>
        <w:t xml:space="preserve"> - Matthew McConaughey has trademarked his catchphrase "alright, alright, alright" to protect against AI misuse. The trademark is part of an overall strategy to protect his image and voice, with eight separate applications approved by the U.S. Patent and Trademark Office. McConaughey stated that he wants to ensure his voice and likeness are used only with his approval. (</w:t>
      </w:r>
      <w:hyperlink r:id="rId17">
        <w:r>
          <w:rPr>
            <w:color w:val="0000EE"/>
            <w:u w:val="single"/>
          </w:rPr>
          <w:t>spokesman.com</w:t>
        </w:r>
      </w:hyperlink>
      <w:r>
        <w:t>)</w:t>
      </w:r>
      <w:r/>
    </w:p>
    <w:p>
      <w:pPr>
        <w:pStyle w:val="ListNumber"/>
        <w:spacing w:line="240" w:lineRule="auto"/>
        <w:ind w:left="720"/>
      </w:pPr>
      <w:r/>
      <w:hyperlink r:id="rId12">
        <w:r>
          <w:rPr>
            <w:color w:val="0000EE"/>
            <w:u w:val="single"/>
          </w:rPr>
          <w:t>https://www.the-independent.com/arts-entertainment/films/news/matthew-mcconaughey-trademarks-ai-deepfakes-b2901246.html</w:t>
        </w:r>
      </w:hyperlink>
      <w:r>
        <w:t xml:space="preserve"> - Matthew McConaughey has filed to trademark his signature catchphrase "alright, alright, alright" in a fight against artificial-intelligence deepfakes. The actor secured eight trademarks to protect his likeness from unauthorized AI misuse, including his voice, his smile, and the famous phrase from the 1993 film "Dazed and Confused." (</w:t>
      </w:r>
      <w:hyperlink r:id="rId18">
        <w:r>
          <w:rPr>
            <w:color w:val="0000EE"/>
            <w:u w:val="single"/>
          </w:rPr>
          <w:t>the-independent.com</w:t>
        </w:r>
      </w:hyperlink>
      <w:r>
        <w:t>)</w:t>
      </w:r>
      <w:r/>
    </w:p>
    <w:p>
      <w:pPr>
        <w:pStyle w:val="ListNumber"/>
        <w:spacing w:line="240" w:lineRule="auto"/>
        <w:ind w:left="720"/>
      </w:pPr>
      <w:r/>
      <w:hyperlink r:id="rId13">
        <w:r>
          <w:rPr>
            <w:color w:val="0000EE"/>
            <w:u w:val="single"/>
          </w:rPr>
          <w:t>https://parade.com/news/matthew-mcconaughey-trademarks-alright-alright-alright</w:t>
        </w:r>
      </w:hyperlink>
      <w:r>
        <w:t xml:space="preserve"> - Matthew McConaughey has trademarked his famous catchphrase "Alright, Alright, Alright!" to protect against AI misuse. The trademarks include audio, video clips, and additional catchphrases associated with McConaughey. This move is part of a broader strategy to protect his voice and likeness from unauthorized AI use. (</w:t>
      </w:r>
      <w:hyperlink r:id="rId19">
        <w:r>
          <w:rPr>
            <w:color w:val="0000EE"/>
            <w:u w:val="single"/>
          </w:rPr>
          <w:t>parade.com</w:t>
        </w:r>
      </w:hyperlink>
      <w:r>
        <w:t>)</w:t>
      </w:r>
      <w:r/>
    </w:p>
    <w:p>
      <w:pPr>
        <w:pStyle w:val="ListNumber"/>
        <w:spacing w:line="240" w:lineRule="auto"/>
        <w:ind w:left="720"/>
      </w:pPr>
      <w:r/>
      <w:hyperlink r:id="rId14">
        <w:r>
          <w:rPr>
            <w:color w:val="0000EE"/>
            <w:u w:val="single"/>
          </w:rPr>
          <w:t>https://www.eonline.com/news/1427397/matthew-mcconaughey-trademarks-alright-alright-alright</w:t>
        </w:r>
      </w:hyperlink>
      <w:r>
        <w:t xml:space="preserve"> - Matthew McConaughey has trademarked his signature phrase "Alright, Alright, Alright" to prevent unauthorized AI use. The trademarks include audio and video clips of McConaughey saying the phrase, as well as other catchphrases associated with him. This move is part of a broader strategy to protect his voice and likeness from AI misuse. (</w:t>
      </w:r>
      <w:hyperlink r:id="rId20">
        <w:r>
          <w:rPr>
            <w:color w:val="0000EE"/>
            <w:u w:val="single"/>
          </w:rPr>
          <w:t>eonline.com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arts-entertainment/music/news/taylor-swift-trademark-voice-ai-deepfakes-b2966111.html" TargetMode="External"/><Relationship Id="rId10" Type="http://schemas.openxmlformats.org/officeDocument/2006/relationships/hyperlink" Target="https://www.euronews.com/culture/2026/01/16/alright-alright-alright-matthew-mcconaughey-trademarks-iconic-catchphrase-to-stop-ai-misus" TargetMode="External"/><Relationship Id="rId11" Type="http://schemas.openxmlformats.org/officeDocument/2006/relationships/hyperlink" Target="https://www.spokesman.com/stories/2026/jan/16/matthew-mcconaughey-trademarks-alright-alright-alr/" TargetMode="External"/><Relationship Id="rId12" Type="http://schemas.openxmlformats.org/officeDocument/2006/relationships/hyperlink" Target="https://www.the-independent.com/arts-entertainment/films/news/matthew-mcconaughey-trademarks-ai-deepfakes-b2901246.html" TargetMode="External"/><Relationship Id="rId13" Type="http://schemas.openxmlformats.org/officeDocument/2006/relationships/hyperlink" Target="https://parade.com/news/matthew-mcconaughey-trademarks-alright-alright-alright" TargetMode="External"/><Relationship Id="rId14" Type="http://schemas.openxmlformats.org/officeDocument/2006/relationships/hyperlink" Target="https://www.eonline.com/news/1427397/matthew-mcconaughey-trademarks-alright-alright-alright" TargetMode="External"/><Relationship Id="rId15" Type="http://schemas.openxmlformats.org/officeDocument/2006/relationships/hyperlink" Target="https://www.noahwire.com" TargetMode="External"/><Relationship Id="rId16" Type="http://schemas.openxmlformats.org/officeDocument/2006/relationships/hyperlink" Target="https://www.euronews.com/culture/2026/01/16/alright-alright-alright-matthew-mcconaughey-trademarks-iconic-catchphrase-to-stop-ai-misus?utm_source=openai" TargetMode="External"/><Relationship Id="rId17" Type="http://schemas.openxmlformats.org/officeDocument/2006/relationships/hyperlink" Target="https://www.spokesman.com/stories/2026/jan/16/matthew-mcconaughey-trademarks-alright-alright-alr/?utm_source=openai" TargetMode="External"/><Relationship Id="rId18" Type="http://schemas.openxmlformats.org/officeDocument/2006/relationships/hyperlink" Target="https://www.the-independent.com/arts-entertainment/films/news/matthew-mcconaughey-trademarks-ai-deepfakes-b2901246.html?utm_source=openai" TargetMode="External"/><Relationship Id="rId19" Type="http://schemas.openxmlformats.org/officeDocument/2006/relationships/hyperlink" Target="https://parade.com/news/matthew-mcconaughey-trademarks-alright-alright-alright?utm_source=openai" TargetMode="External"/><Relationship Id="rId20" Type="http://schemas.openxmlformats.org/officeDocument/2006/relationships/hyperlink" Target="https://www.eonline.com/news/1427397/matthew-mcconaughey-trademarks-alright-alright-alrigh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