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introduces verification badges to combat AI-generated music proliferation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Spotify has begun rolling out a new verification system intended to help listeners tell established human artists apart from synthetic acts as AI-generated music becomes more common on streaming platforms. The company says the "Verified by Spotify" badge will appear on artist profiles and in search results, signalling that an account has passed its authenticity checks. Alongside the badge, Spotify is also introducing new profile transparency features designed to give users a clearer sense of who they are hearing and how actively that artist is operating on the platform.</w:t>
      </w:r>
      <w:r/>
    </w:p>
    <w:p>
      <w:r/>
      <w:r>
        <w:t>To qualify, artists must show sustained listener interest rather than brief spikes in attention, comply with Spotify's rules and present evidence of a real-world presence, including concert listings, merchandise or linked social accounts. Spotify says profiles that primarily represent AI-generated music or AI personas will not be eligible for verification at launch. The process combines automated signals with manual review, which the company says is intended to identify genuine artists acting in good faith.</w:t>
      </w:r>
      <w:r/>
    </w:p>
    <w:p>
      <w:r/>
      <w:r>
        <w:t>The rollout will take place gradually over the coming weeks because of the scale of Spotify's catalogue of artist accounts. Spotify says reviews will continue on an ongoing basis, and that the absence of a badge now does not mean an artist will never receive one. At launch, the company expects more than 99% of frequently searched artists to carry the mark, covering hundreds of thousands of performers, many of them independent, while giving lower priority to what it described as functional music creators and content farms built mainly for passive listening.</w:t>
      </w:r>
      <w:r/>
    </w:p>
    <w:p>
      <w:r/>
      <w:r>
        <w:t>Spotify is also testing a new artist information panel that will appear on every profile, whether or not it has been verified. The panel will highlight career milestones, release patterns and touring activity, and will sit in the About section on mobile. According to Spotify, the aim is to provide something akin to nutrition labels for music discovery: a quick, data-based snapshot that helps users understand an artist's activity and authenticity even before verification is granted. The changes come as the streaming industry wrestles with how to label, surface and police AI-made music without shutting out legitimate experimentation.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https://interestingengineering.com/ai-robotics/spotify-adds-artist-verified-badge-tightens-rules-as-ai-music-floods-platform</w:t>
        </w:r>
      </w:hyperlink>
      <w:r>
        <w:t xml:space="preserve"> - Please view link - unable to able to access data</w:t>
      </w:r>
      <w:r/>
    </w:p>
    <w:p>
      <w:pPr>
        <w:pStyle w:val="ListNumber"/>
        <w:spacing w:line="240" w:lineRule="auto"/>
        <w:ind w:left="720"/>
      </w:pPr>
      <w:r/>
      <w:hyperlink r:id="rId10">
        <w:r>
          <w:rPr>
            <w:color w:val="0000EE"/>
            <w:u w:val="single"/>
          </w:rPr>
          <w:t>https://newsroom.spotify.com/2026-04-30/verified-by-spotify-badge-artist-details/</w:t>
        </w:r>
      </w:hyperlink>
      <w:r>
        <w:t xml:space="preserve"> - Spotify has introduced the 'Verified by Spotify' badge to enhance listener trust in the age of AI-generated music. This badge appears on artist profiles and search results, indicating that the artist has passed Spotify's authenticity checks. To earn the badge, artists must demonstrate consistent listener engagement over time, comply with Spotify's platform policies, and show signs of a genuine presence both on and off the platform, such as concert dates, merchandise, and linked social media accounts. Profiles primarily representing AI-generated or AI-persona artists are not eligible for verification. The verification process combines automated signals with manual checks to identify genuine artists acting in good faith. The rollout of the badge will occur gradually over the coming weeks, with more than 99% of frequently searched artists expected to carry the badge at launch. Additionally, Spotify is testing a new artist information panel that will appear across all profiles, highlighting career milestones, release patterns, and touring activity, providing listeners with more context about the artists they are discovering.</w:t>
      </w:r>
      <w:r/>
    </w:p>
    <w:p>
      <w:pPr>
        <w:pStyle w:val="ListNumber"/>
        <w:spacing w:line="240" w:lineRule="auto"/>
        <w:ind w:left="720"/>
      </w:pPr>
      <w:r/>
      <w:hyperlink r:id="rId12">
        <w:r>
          <w:rPr>
            <w:color w:val="0000EE"/>
            <w:u w:val="single"/>
          </w:rPr>
          <w:t>https://support.spotify.com/na-en/article/verified-by-spotify/</w:t>
        </w:r>
      </w:hyperlink>
      <w:r>
        <w:t xml:space="preserve"> - Spotify's 'Verified by Spotify' badge is displayed on an artist's profile and search results when the artist meets defined standards demonstrating authenticity and trust. The verification process focuses on artist profiles that listeners are actively and intentionally seeking out over a sustained period, rather than those experiencing one-time spikes in engagement. Artists must comply with Spotify's platform policies and show signals of a real artist behind the profile, such as concert dates, merchandise, and linked social accounts. Profiles that primarily represent AI-generated or AI-persona artists are not eligible for verification. The verification process combines automated signals with manual checks to ensure accuracy and consistency. The absence of the badge does not mean an artist won't receive it in the future, as reviews and verification will happen on an ongoing basis.</w:t>
      </w:r>
      <w:r/>
    </w:p>
    <w:p>
      <w:pPr>
        <w:pStyle w:val="ListNumber"/>
        <w:spacing w:line="240" w:lineRule="auto"/>
        <w:ind w:left="720"/>
      </w:pPr>
      <w:r/>
      <w:hyperlink r:id="rId11">
        <w:r>
          <w:rPr>
            <w:color w:val="0000EE"/>
            <w:u w:val="single"/>
          </w:rPr>
          <w:t>https://techcrunch.com/2026/04/30/spotify-introduces-verified-artist-badges-to-help-distinguish-humans-from-ai/</w:t>
        </w:r>
      </w:hyperlink>
      <w:r>
        <w:t xml:space="preserve"> - Spotify has introduced the 'Verified by Spotify' badge to help listeners distinguish human artists from AI-generated content. To receive the badge, artists must meet certain criteria, including an identifiable presence both on and off the platform, such as concert dates, merchandise, and linked social accounts. Profiles that primarily represent AI-generated music or AI-persona artists are not eligible for verification. Additionally, artists must have consistent listener activity and engagement over time. At launch, more than 99% of artists that listeners actively search for will be verified, representing a broad mix of genres, career stages, and regions. Users will start to see the new badges appear on artist profiles and next to artist names in search results over the coming weeks. The badges will feature 'Verified by Spotify' text alongside a green checkmark.</w:t>
      </w:r>
      <w:r/>
    </w:p>
    <w:p>
      <w:pPr>
        <w:pStyle w:val="ListNumber"/>
        <w:spacing w:line="240" w:lineRule="auto"/>
        <w:ind w:left="720"/>
      </w:pPr>
      <w:r/>
      <w:hyperlink r:id="rId13">
        <w:r>
          <w:rPr>
            <w:color w:val="0000EE"/>
            <w:u w:val="single"/>
          </w:rPr>
          <w:t>https://www.theguardian.com/technology/2026/apr/30/spotify-verified-badge-human-artists-from-ai</w:t>
        </w:r>
      </w:hyperlink>
      <w:r>
        <w:t xml:space="preserve"> - Spotify has unveiled a new verification system designed to help listeners distinguish human musicians from AI-generated content. The 'Verified by Spotify' badge, marked by a green checkmark, will begin appearing on artist profiles and in search results, signaling that a profile has been reviewed and meets the platform's standards for authenticity. Profiles that primarily represent AI-generated music or AI-created personae will not be eligible for the badge. To earn verification, artists must demonstrate sustained listener engagement over time, comply with Spotify's platform rules, and show signs of a genuine presence both on and off the platform, such as concert dates, merchandise, and linked social media accounts. The initiative arrives amid mounting concern across the music industry over AI-generated content overwhelming streaming catalogues.</w:t>
      </w:r>
      <w:r/>
    </w:p>
    <w:p>
      <w:pPr>
        <w:pStyle w:val="ListNumber"/>
        <w:spacing w:line="240" w:lineRule="auto"/>
        <w:ind w:left="720"/>
      </w:pPr>
      <w:r/>
      <w:hyperlink r:id="rId14">
        <w:r>
          <w:rPr>
            <w:color w:val="0000EE"/>
            <w:u w:val="single"/>
          </w:rPr>
          <w:t>https://www.cbsnews.com/amp/news/spotify-verified-badge-ai-music/</w:t>
        </w:r>
      </w:hyperlink>
      <w:r>
        <w:t xml:space="preserve"> - Spotify has launched a certification tool called 'Verified by Spotify' to help users distinguish between human-generated and AI-generated music. The badge appears on profiles of artists who have been vetted by the platform and determined to be human. To receive the badge, artists must have an identifiable presence both on and off the platform, such as concert dates, merchandise, and linked social accounts. Profiles that primarily represent AI-generated music or AI-created personae are not eligible for verification. The initiative aims to provide listeners with more insight and transparency into the music and artists they are discovering.</w:t>
      </w:r>
      <w:r/>
    </w:p>
    <w:p>
      <w:pPr>
        <w:pStyle w:val="ListNumber"/>
        <w:spacing w:line="240" w:lineRule="auto"/>
        <w:ind w:left="720"/>
      </w:pPr>
      <w:r/>
      <w:hyperlink r:id="rId15">
        <w:r>
          <w:rPr>
            <w:color w:val="0000EE"/>
            <w:u w:val="single"/>
          </w:rPr>
          <w:t>https://parameter.io/spotify-verified-by-spotify-badge-human-artists-ai-music/</w:t>
        </w:r>
      </w:hyperlink>
      <w:r>
        <w:t xml:space="preserve"> - Spotify has introduced the 'Verified by Spotify' badge to highlight real artists and reduce confusion caused by AI-generated music. The verification system prioritises active engagement, real-world presence, and sustained listener interest. To earn the badge, artists must demonstrate consistent listener engagement over time, comply with Spotify's platform policies, and show signs of a genuine presence both on and off the platform, such as concert dates, merchandise, and linked social media accounts. Profiles that primarily represent AI-generated or AI-persona artists are not eligible for verification. The initiative aims to strengthen trust across the streaming platform experience by distinguishing human artists from AI-generated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estingengineering.com/ai-robotics/spotify-adds-artist-verified-badge-tightens-rules-as-ai-music-floods-platform" TargetMode="External"/><Relationship Id="rId10" Type="http://schemas.openxmlformats.org/officeDocument/2006/relationships/hyperlink" Target="https://newsroom.spotify.com/2026-04-30/verified-by-spotify-badge-artist-details/" TargetMode="External"/><Relationship Id="rId11" Type="http://schemas.openxmlformats.org/officeDocument/2006/relationships/hyperlink" Target="https://techcrunch.com/2026/04/30/spotify-introduces-verified-artist-badges-to-help-distinguish-humans-from-ai/" TargetMode="External"/><Relationship Id="rId12" Type="http://schemas.openxmlformats.org/officeDocument/2006/relationships/hyperlink" Target="https://support.spotify.com/na-en/article/verified-by-spotify/" TargetMode="External"/><Relationship Id="rId13" Type="http://schemas.openxmlformats.org/officeDocument/2006/relationships/hyperlink" Target="https://www.theguardian.com/technology/2026/apr/30/spotify-verified-badge-human-artists-from-ai" TargetMode="External"/><Relationship Id="rId14" Type="http://schemas.openxmlformats.org/officeDocument/2006/relationships/hyperlink" Target="https://www.cbsnews.com/amp/news/spotify-verified-badge-ai-music/" TargetMode="External"/><Relationship Id="rId15" Type="http://schemas.openxmlformats.org/officeDocument/2006/relationships/hyperlink" Target="https://parameter.io/spotify-verified-by-spotify-badge-human-artists-ai-musi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