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Spotify introduces verified badge to distinguish genuine artists from AI acts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Spotify is rolling out a new badge designed to help listeners tell human artists apart from AI-made acts, in a move that reflects the music industry’s widening struggle with synthetic content. The “Verified by Spotify” label will appear on artist profiles and in search results, signalling that an account has been reviewed and meets the company’s standards for authenticity and trust.</w:t>
      </w:r>
      <w:r/>
    </w:p>
    <w:p>
      <w:r/>
      <w:r>
        <w:t>According to Spotify’s announcement, the badge is reserved for artists who show a genuine presence both on and off the platform. That means more than simply passing an automated check: the company says it will look at signals such as concert dates, merchandise, linked social accounts and sustained listener interest, while treating sudden, one-off spikes in streams as a warning sign. Profiles that mainly represent AI-generated artists or AI personas will not qualify.</w:t>
      </w:r>
      <w:r/>
    </w:p>
    <w:p>
      <w:r/>
      <w:r>
        <w:t>Spotify also said human reviewers will be involved in the process, rather than relying solely on software flags. The company expects the badge to reach artist pages and search listings over the coming weeks, and says more than 99% of artists listeners actively search for should be verified when the system launches. A new artist-profile section will also surface career milestones, release history and touring activity to give users more context.</w:t>
      </w:r>
      <w:r/>
    </w:p>
    <w:p>
      <w:r/>
      <w:r>
        <w:t>The move follows a series of earlier steps by Spotify to curb spam and impersonation. In September 2025, the company tightened its rules on identity abuse, expanded spam filtering and said it would work on an industry disclosure standard with DDEX for AI-labelled music. It also introduced SongDNA in March, a feature that shows the people involved in a track, including writers and guest performers.</w:t>
      </w:r>
      <w:r/>
    </w:p>
    <w:p>
      <w:r/>
      <w:r>
        <w:t>Spotify’s music chief, Charlie Hellman, said last year that the service had removed more than 75 million “spammy tracks” in the previous 12 months, arguing that AI was amplifying a pre-existing problem rather than creating it from scratch. At the same time, Spotify has said it is comfortable with AI when it is used “authentically and responsibly”, leaving room for artists who use the technology selectively rather than to impersonate others.</w:t>
      </w:r>
      <w:r/>
    </w:p>
    <w:p>
      <w:r/>
      <w:r>
        <w:t>The wider streaming industry is facing similar pressures. Deezer said in September 2025 that 28% of daily uploads to its service were AI-generated, although those tracks made up just 0.5% of streams. Apple said in January that year that less than 1% of Apple Music streams came from AI-generated content, though it has not said how that figure has changed since. Against that backdrop, Spotify’s badge is as much about reassurance as enforcement: a visible marker for listeners, even if the deeper fight against synthetic spam may depend more on disclosure systems and upstream controls than on profile badges alone.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https://www.howtogeek.com/spotify-verified-badge-no-ai/</w:t>
        </w:r>
      </w:hyperlink>
      <w:r>
        <w:t xml:space="preserve"> - Please view link - unable to able to access data</w:t>
      </w:r>
      <w:r/>
    </w:p>
    <w:p>
      <w:pPr>
        <w:pStyle w:val="ListNumber"/>
        <w:spacing w:line="240" w:lineRule="auto"/>
        <w:ind w:left="720"/>
      </w:pPr>
      <w:r/>
      <w:hyperlink r:id="rId10">
        <w:r>
          <w:rPr>
            <w:color w:val="0000EE"/>
            <w:u w:val="single"/>
          </w:rPr>
          <w:t>https://newsroom.spotify.com/2026-04-30/verified-by-spotify-badge-artist-details/</w:t>
        </w:r>
      </w:hyperlink>
      <w:r>
        <w:t xml:space="preserve"> - Spotify has introduced the 'Verified by Spotify' badge to help listeners identify authentic human artists amidst the rise of AI-generated music. This badge appears on artist profiles and search results, indicating that the artist has been reviewed and meets Spotify's standards for authenticity and trust. To qualify, artists must demonstrate consistent listener engagement, comply with Spotify's platform policies, and show signs of a genuine presence both on and off the platform, such as concert dates, merchandise, and linked social media accounts. Profiles primarily representing AI-generated or AI-persona artists are not eligible for verification. The badge will roll out over the coming weeks, with more than 99% of artists that listeners actively search for expected to be verified at launch. Additionally, Spotify is introducing a new section in artist profiles that highlights key details like career milestones, release activity, and touring activity, providing users with more context about the artists they listen to. This initiative aims to enhance transparency and trust in the music streaming experience. (</w:t>
      </w:r>
      <w:hyperlink r:id="rId16">
        <w:r>
          <w:rPr>
            <w:color w:val="0000EE"/>
            <w:u w:val="single"/>
          </w:rPr>
          <w:t>newsroom.spotify.com</w:t>
        </w:r>
      </w:hyperlink>
      <w:r>
        <w:t>)</w:t>
      </w:r>
      <w:r/>
    </w:p>
    <w:p>
      <w:pPr>
        <w:pStyle w:val="ListNumber"/>
        <w:spacing w:line="240" w:lineRule="auto"/>
        <w:ind w:left="720"/>
      </w:pPr>
      <w:r/>
      <w:hyperlink r:id="rId11">
        <w:r>
          <w:rPr>
            <w:color w:val="0000EE"/>
            <w:u w:val="single"/>
          </w:rPr>
          <w:t>https://techcrunch.com/2026/04/30/spotify-introduces-verified-artist-badges-to-help-distinguish-humans-from-ai/</w:t>
        </w:r>
      </w:hyperlink>
      <w:r>
        <w:t xml:space="preserve"> - Spotify is rolling out a new 'Verified by Spotify' badge to help listeners easily identify authentic human artists amid the influx of AI-generated content. To receive the badge, artists must meet specific criteria, including an identifiable presence both on and off the platform, such as concert dates, merchandise, and linked social media accounts. Profiles that primarily represent AI-generated music or AI-persona artists are not eligible for verification. The badge will appear on artist profiles and next to artist names in search results over the coming weeks. This move comes as Spotify addresses the challenges posed by AI-generated music flooding streaming platforms, aiming to provide listeners with more transparency and trust in the music they consume. (</w:t>
      </w:r>
      <w:hyperlink r:id="rId17">
        <w:r>
          <w:rPr>
            <w:color w:val="0000EE"/>
            <w:u w:val="single"/>
          </w:rPr>
          <w:t>techcrunch.com</w:t>
        </w:r>
      </w:hyperlink>
      <w:r>
        <w:t>)</w:t>
      </w:r>
      <w:r/>
    </w:p>
    <w:p>
      <w:pPr>
        <w:pStyle w:val="ListNumber"/>
        <w:spacing w:line="240" w:lineRule="auto"/>
        <w:ind w:left="720"/>
      </w:pPr>
      <w:r/>
      <w:hyperlink r:id="rId12">
        <w:r>
          <w:rPr>
            <w:color w:val="0000EE"/>
            <w:u w:val="single"/>
          </w:rPr>
          <w:t>https://support.spotify.com/ls/article/verified-by-spotify/</w:t>
        </w:r>
      </w:hyperlink>
      <w:r>
        <w:t xml:space="preserve"> - Spotify's 'Verified by Spotify' badge is displayed on an artist's profile and search results when the artist has met defined standards demonstrating authenticity and trust. The verification process focuses on artist profiles that listeners are actively and intentionally seeking out over a sustained period, rather than those experiencing one-time spikes in engagement. Artists must comply with Spotify's platform policies and show signals of a real artist behind the profile, such as concert dates, merchandise, and linked social media accounts. Profiles that primarily represent AI-generated or AI-persona artists are not eligible for verification. The badge will roll out on an ongoing basis to ensure accuracy and consistency. (</w:t>
      </w:r>
      <w:hyperlink r:id="rId18">
        <w:r>
          <w:rPr>
            <w:color w:val="0000EE"/>
            <w:u w:val="single"/>
          </w:rPr>
          <w:t>support.spotify.com</w:t>
        </w:r>
      </w:hyperlink>
      <w:r>
        <w:t>)</w:t>
      </w:r>
      <w:r/>
    </w:p>
    <w:p>
      <w:pPr>
        <w:pStyle w:val="ListNumber"/>
        <w:spacing w:line="240" w:lineRule="auto"/>
        <w:ind w:left="720"/>
      </w:pPr>
      <w:r/>
      <w:hyperlink r:id="rId13">
        <w:r>
          <w:rPr>
            <w:color w:val="0000EE"/>
            <w:u w:val="single"/>
          </w:rPr>
          <w:t>https://www.engadget.com/2161028/spotifys-new-verification-badge-shows-that-music-is-not-ai-generated/</w:t>
        </w:r>
      </w:hyperlink>
      <w:r>
        <w:t xml:space="preserve"> - Spotify is introducing a new 'Verified by Spotify' badge to help listeners distinguish authentic human artists from AI-generated content. The badge will appear on artist profiles and next to artist names in search results, indicating that the artist has been reviewed and meets Spotify's standards for authenticity and trust. To qualify, artists must demonstrate consistent listener engagement, comply with Spotify's platform policies, and show signs of a genuine presence both on and off the platform, such as concert dates, merchandise, and linked social media accounts. Profiles primarily representing AI-generated or AI-persona artists are not eligible for verification. The badge will roll out over the coming weeks, with more than 99% of artists that listeners actively search for expected to be verified at launch. (</w:t>
      </w:r>
      <w:hyperlink r:id="rId19">
        <w:r>
          <w:rPr>
            <w:color w:val="0000EE"/>
            <w:u w:val="single"/>
          </w:rPr>
          <w:t>engadget.com</w:t>
        </w:r>
      </w:hyperlink>
      <w:r>
        <w:t>)</w:t>
      </w:r>
      <w:r/>
    </w:p>
    <w:p>
      <w:pPr>
        <w:pStyle w:val="ListNumber"/>
        <w:spacing w:line="240" w:lineRule="auto"/>
        <w:ind w:left="720"/>
      </w:pPr>
      <w:r/>
      <w:hyperlink r:id="rId14">
        <w:r>
          <w:rPr>
            <w:color w:val="0000EE"/>
            <w:u w:val="single"/>
          </w:rPr>
          <w:t>https://www.musicbusinessworldwide.com/sorry-ai-artists-spotifys-not-letting-you-become-verified-on-its-platform/</w:t>
        </w:r>
      </w:hyperlink>
      <w:r>
        <w:t xml:space="preserve"> - Spotify is introducing a new verification badge for artist profiles to signal authenticity and trust. The 'Verified by Spotify' badge will appear on artist profiles and next to artist names in search results, indicating that the artist has been reviewed and meets Spotify's standards. To qualify, artists must demonstrate consistent listener engagement, comply with Spotify's platform policies, and show signs of a genuine presence both on and off the platform, such as concert dates, merchandise, and linked social media accounts. Profiles that primarily represent AI-generated or AI-persona artists are not eligible for verification. The badge will roll out over the coming weeks, with more than 99% of artists that listeners actively search for expected to be verified at launch. (</w:t>
      </w:r>
      <w:hyperlink r:id="rId20">
        <w:r>
          <w:rPr>
            <w:color w:val="0000EE"/>
            <w:u w:val="single"/>
          </w:rPr>
          <w:t>musicbusinessworldwide.com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wtogeek.com/spotify-verified-badge-no-ai/" TargetMode="External"/><Relationship Id="rId10" Type="http://schemas.openxmlformats.org/officeDocument/2006/relationships/hyperlink" Target="https://newsroom.spotify.com/2026-04-30/verified-by-spotify-badge-artist-details/" TargetMode="External"/><Relationship Id="rId11" Type="http://schemas.openxmlformats.org/officeDocument/2006/relationships/hyperlink" Target="https://techcrunch.com/2026/04/30/spotify-introduces-verified-artist-badges-to-help-distinguish-humans-from-ai/" TargetMode="External"/><Relationship Id="rId12" Type="http://schemas.openxmlformats.org/officeDocument/2006/relationships/hyperlink" Target="https://support.spotify.com/ls/article/verified-by-spotify/" TargetMode="External"/><Relationship Id="rId13" Type="http://schemas.openxmlformats.org/officeDocument/2006/relationships/hyperlink" Target="https://www.engadget.com/2161028/spotifys-new-verification-badge-shows-that-music-is-not-ai-generated/" TargetMode="External"/><Relationship Id="rId14" Type="http://schemas.openxmlformats.org/officeDocument/2006/relationships/hyperlink" Target="https://www.musicbusinessworldwide.com/sorry-ai-artists-spotifys-not-letting-you-become-verified-on-its-platform/" TargetMode="External"/><Relationship Id="rId15" Type="http://schemas.openxmlformats.org/officeDocument/2006/relationships/hyperlink" Target="https://www.noahwire.com" TargetMode="External"/><Relationship Id="rId16" Type="http://schemas.openxmlformats.org/officeDocument/2006/relationships/hyperlink" Target="https://newsroom.spotify.com/2026-04-30/verified-by-spotify-badge-artist-details/?utm_source=openai" TargetMode="External"/><Relationship Id="rId17" Type="http://schemas.openxmlformats.org/officeDocument/2006/relationships/hyperlink" Target="https://techcrunch.com/2026/04/30/spotify-introduces-verified-artist-badges-to-help-distinguish-humans-from-ai/?utm_source=openai" TargetMode="External"/><Relationship Id="rId18" Type="http://schemas.openxmlformats.org/officeDocument/2006/relationships/hyperlink" Target="https://support.spotify.com/ls/article/verified-by-spotify/?utm_source=openai" TargetMode="External"/><Relationship Id="rId19" Type="http://schemas.openxmlformats.org/officeDocument/2006/relationships/hyperlink" Target="https://www.engadget.com/2161028/spotifys-new-verification-badge-shows-that-music-is-not-ai-generated/?utm_source=openai" TargetMode="External"/><Relationship Id="rId20" Type="http://schemas.openxmlformats.org/officeDocument/2006/relationships/hyperlink" Target="https://www.musicbusinessworldwide.com/sorry-ai-artists-spotifys-not-letting-you-become-verified-on-its-platfor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