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Spotify introduces verified badge to combat AI-generated music and imposters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Spotify is rolling out a new "Verified by Spotify" badge as the streaming giant tries to make it easier for listeners to tell real artists apart from the growing flood of music made with artificial intelligence. The move comes as automated tools have made it simpler to generate convincing songs, fabricate artist personas and imitate established voices or styles, raising fresh questions about trust in playlists and search results.</w:t>
      </w:r>
      <w:r/>
    </w:p>
    <w:p>
      <w:r/>
      <w:r>
        <w:t>According to Spotify’s announcement, the badge will appear on artist profiles and in search results when a profile has been reviewed and found to meet the company’s authenticity standards. The label is not a declaration that every track from that artist was made without AI. Instead, it is intended to show that the profile belongs to a genuine, active creator with a consistent presence.</w:t>
      </w:r>
      <w:r/>
    </w:p>
    <w:p>
      <w:r/>
      <w:r>
        <w:t>To qualify, artists need to show signs of a real career both on and off the platform, including concert dates, merchandise, linked social accounts and sustained listener interest over time. Spotify says one-off spikes in attention will not be enough on their own. Human review will also be part of the process, reflecting the company’s attempt to avoid being outmanoeuvred by increasingly polished fake profiles.</w:t>
      </w:r>
      <w:r/>
    </w:p>
    <w:p>
      <w:r/>
      <w:r>
        <w:t>The absence of the badge does not mean an artist is inauthentic, Spotify says, because the rollout will be gradual and verification will expand over time. The company is also adding more detail to artist pages, including information on milestones, recent releases and touring activity, as part of a broader effort to give listeners more context. The timing underlines a wider industry problem: AI can be a useful creative tool, but it also makes it easier to flood streaming services with low-quality material, impersonation attempts and uploads designed mainly to harvest plays.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https://www.webnews.it/spotify-mette-il-bollino-agli-artisti-reali-cosi-vuole-fermare-la-musica-ai-fasulla/</w:t>
        </w:r>
      </w:hyperlink>
      <w:r>
        <w:t xml:space="preserve"> - Please view link - unable to able to access data</w:t>
      </w:r>
      <w:r/>
    </w:p>
    <w:p>
      <w:pPr>
        <w:pStyle w:val="ListNumber"/>
        <w:spacing w:line="240" w:lineRule="auto"/>
        <w:ind w:left="720"/>
      </w:pPr>
      <w:r/>
      <w:hyperlink r:id="rId10">
        <w:r>
          <w:rPr>
            <w:color w:val="0000EE"/>
            <w:u w:val="single"/>
          </w:rPr>
          <w:t>https://newsroom.spotify.com/2026-04-30/verified-by-spotify-badge-artist-details/</w:t>
        </w:r>
      </w:hyperlink>
      <w:r>
        <w:t xml:space="preserve"> - Spotify has introduced the 'Verified by Spotify' badge to help listeners identify authentic artists amidst the rise of AI-generated music. This badge appears on artist profiles and search results, indicating that the profile has been reviewed and meets Spotify's standards for authenticity. To receive the badge, artists must demonstrate a consistent presence both on and off the platform, including concert dates, merchandise, and linked social media accounts. Profiles primarily representing AI-generated or AI-persona artists are not eligible for verification. The verification process involves human review to ensure accuracy and consistency, with the rollout occurring over time. The absence of the badge does not mean an artist is not authentic, as verification will continue to expand. Additionally, Spotify is introducing a new section on artist profiles that highlights key details like career milestones, release activity, and touring activity, providing users with more context about the artists they listen to. This initiative aims to enhance transparency and trust for listeners in the evolving music landscape.</w:t>
      </w:r>
      <w:r/>
    </w:p>
    <w:p>
      <w:pPr>
        <w:pStyle w:val="ListNumber"/>
        <w:spacing w:line="240" w:lineRule="auto"/>
        <w:ind w:left="720"/>
      </w:pPr>
      <w:r/>
      <w:hyperlink r:id="rId12">
        <w:r>
          <w:rPr>
            <w:color w:val="0000EE"/>
            <w:u w:val="single"/>
          </w:rPr>
          <w:t>https://support.spotify.com/us/article/verified-by-spotify/</w:t>
        </w:r>
      </w:hyperlink>
      <w:r>
        <w:t xml:space="preserve"> - Spotify's 'Verified by Spotify' badge is displayed on an artist's profile and search results when the artist has met defined standards demonstrating authenticity and trust. The verification process focuses on artist profiles that listeners are actively and intentionally seeking out over a sustained period, rather than those experiencing one-time spikes in engagement. Artists must comply with Spotify's platform policies and provide signals of a real artist presence both on and off the platform, such as concert dates, merchandise, and linked social media accounts. Profiles that primarily represent AI-generated or AI-persona artists are not eligible for verification. The verification process involves human review to ensure accuracy and consistency, with the rollout occurring over time. The absence of the badge does not mean an artist is not authentic, as verification will continue to expand.</w:t>
      </w:r>
      <w:r/>
    </w:p>
    <w:p>
      <w:pPr>
        <w:pStyle w:val="ListNumber"/>
        <w:spacing w:line="240" w:lineRule="auto"/>
        <w:ind w:left="720"/>
      </w:pPr>
      <w:r/>
      <w:hyperlink r:id="rId11">
        <w:r>
          <w:rPr>
            <w:color w:val="0000EE"/>
            <w:u w:val="single"/>
          </w:rPr>
          <w:t>https://techcrunch.com/2026/04/30/spotify-introduces-verified-artist-badges-to-help-distinguish-humans-from-ai/</w:t>
        </w:r>
      </w:hyperlink>
      <w:r>
        <w:t xml:space="preserve"> - Spotify has introduced the 'Verified by Spotify' badge to help listeners distinguish authentic human artists from AI-generated content. To receive the badge, artists must meet certain criteria, including an identifiable presence both on and off the platform, such as concert dates, merchandise, and linked social media accounts. Profiles primarily representing AI-generated or AI-persona artists are not eligible for verification. Additionally, artists must have consistent listener activity and engagement over time. The verification process involves human review to ensure accuracy and consistency, with the rollout occurring over time. The absence of the badge does not mean an artist is not authentic, as verification will continue to expand. Users will start to see the new badges appear on artist profiles and next to artist names in search results over the coming weeks.</w:t>
      </w:r>
      <w:r/>
    </w:p>
    <w:p>
      <w:pPr>
        <w:pStyle w:val="ListNumber"/>
        <w:spacing w:line="240" w:lineRule="auto"/>
        <w:ind w:left="720"/>
      </w:pPr>
      <w:r/>
      <w:hyperlink r:id="rId13">
        <w:r>
          <w:rPr>
            <w:color w:val="0000EE"/>
            <w:u w:val="single"/>
          </w:rPr>
          <w:t>https://www.theguardian.com/technology/2026/apr/30/spotify-verified-badge-human-artists-from-ai</w:t>
        </w:r>
      </w:hyperlink>
      <w:r>
        <w:t xml:space="preserve"> - Spotify has unveiled a new verification system designed to help listeners distinguish human musicians from AI-generated content. The 'Verified by Spotify' badge, marked by a green checkmark, will begin appearing on artist profiles and in search results, signaling that a profile has been reviewed and meets the platform's standards for authenticity. To receive the badge, artists must demonstrate a consistent presence both on and off the platform, including concert dates, merchandise, and linked social media accounts. Profiles primarily representing AI-generated or AI-persona artists are not eligible for verification. The verification process involves human review to ensure accuracy and consistency, with the rollout occurring over time. The absence of the badge does not mean an artist is not authentic, as verification will continue to expand.</w:t>
      </w:r>
      <w:r/>
    </w:p>
    <w:p>
      <w:pPr>
        <w:pStyle w:val="ListNumber"/>
        <w:spacing w:line="240" w:lineRule="auto"/>
        <w:ind w:left="720"/>
      </w:pPr>
      <w:r/>
      <w:hyperlink r:id="rId14">
        <w:r>
          <w:rPr>
            <w:color w:val="0000EE"/>
            <w:u w:val="single"/>
          </w:rPr>
          <w:t>https://gigazine.net/gsc_news/en/20260501-verified-by-spotify/</w:t>
        </w:r>
      </w:hyperlink>
      <w:r>
        <w:t xml:space="preserve"> - Spotify has introduced the 'Verified by Spotify' badge to help listeners identify authentic artists amidst the rise of AI-generated music. This badge appears on artist profiles and search results, indicating that the profile has been reviewed and meets Spotify's standards for authenticity. To receive the badge, artists must demonstrate a consistent presence both on and off the platform, including concert dates, merchandise, and linked social media accounts. Profiles primarily representing AI-generated or AI-persona artists are not eligible for verification. The verification process involves human review to ensure accuracy and consistency, with the rollout occurring over time. The absence of the badge does not mean an artist is not authentic, as verification will continue to expand.</w:t>
      </w:r>
      <w:r/>
    </w:p>
    <w:p>
      <w:pPr>
        <w:pStyle w:val="ListNumber"/>
        <w:spacing w:line="240" w:lineRule="auto"/>
        <w:ind w:left="720"/>
      </w:pPr>
      <w:r/>
      <w:hyperlink r:id="rId15">
        <w:r>
          <w:rPr>
            <w:color w:val="0000EE"/>
            <w:u w:val="single"/>
          </w:rPr>
          <w:t>https://parameter.io/spotify-verified-by-spotify-badge-human-artists-ai-music/</w:t>
        </w:r>
      </w:hyperlink>
      <w:r>
        <w:t xml:space="preserve"> - Spotify has introduced the 'Verified by Spotify' badge to help listeners distinguish authentic human artists from AI-generated music. The verification system focuses on artist profiles that listeners are actively and intentionally seeking out over a sustained period, rather than those experiencing one-time spikes in engagement. Artists must comply with Spotify's platform policies and provide signals of a real artist presence both on and off the platform, such as concert dates, merchandise, and linked social media accounts. Profiles primarily representing AI-generated or AI-persona artists are not eligible for verification. The verification process involves human review to ensure accuracy and consistency, with the rollout occurring over time. The absence of the badge does not mean an artist is not authentic, as verification will continue to expand.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ebnews.it/spotify-mette-il-bollino-agli-artisti-reali-cosi-vuole-fermare-la-musica-ai-fasulla/" TargetMode="External"/><Relationship Id="rId10" Type="http://schemas.openxmlformats.org/officeDocument/2006/relationships/hyperlink" Target="https://newsroom.spotify.com/2026-04-30/verified-by-spotify-badge-artist-details/" TargetMode="External"/><Relationship Id="rId11" Type="http://schemas.openxmlformats.org/officeDocument/2006/relationships/hyperlink" Target="https://techcrunch.com/2026/04/30/spotify-introduces-verified-artist-badges-to-help-distinguish-humans-from-ai/" TargetMode="External"/><Relationship Id="rId12" Type="http://schemas.openxmlformats.org/officeDocument/2006/relationships/hyperlink" Target="https://support.spotify.com/us/article/verified-by-spotify/" TargetMode="External"/><Relationship Id="rId13" Type="http://schemas.openxmlformats.org/officeDocument/2006/relationships/hyperlink" Target="https://www.theguardian.com/technology/2026/apr/30/spotify-verified-badge-human-artists-from-ai" TargetMode="External"/><Relationship Id="rId14" Type="http://schemas.openxmlformats.org/officeDocument/2006/relationships/hyperlink" Target="https://gigazine.net/gsc_news/en/20260501-verified-by-spotify/" TargetMode="External"/><Relationship Id="rId15" Type="http://schemas.openxmlformats.org/officeDocument/2006/relationships/hyperlink" Target="https://parameter.io/spotify-verified-by-spotify-badge-human-artists-ai-music/"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