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Criminal case tests Polymarket’s reputation amid insider-trading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Polymarket’s freewheeling reputation is being tested by a criminal case that has pushed prediction markets into a far more serious conversation about legality, secrecy and market abuse. According to federal prosecutors, Gannon Ken Van Dyke, a U.S. Army Special Forces master sergeant stationed at Fort Bragg, used classified information from a covert operation to bet on the fate of Venezuelan president Nicolás Maduro and make more than $400,000. The case is being treated not as a conventional insider-trading matter but as the unlawful use of non-public government information, commodities fraud and wire fraud, a mix of charges that could bring lengthy prison terms.</w:t>
      </w:r>
      <w:r/>
    </w:p>
    <w:p>
      <w:r/>
      <w:r>
        <w:t>The allegations centre on wagers placed in the weeks before Maduro’s capture in January, when Van Dyke reportedly moved $35,000 into a crypto account and backed the outcome of the operation across a series of bets. Prosecutors say he helped plan and execute the mission, then traded on what he knew. The Justice Department’s case, which appears to be the first insider-trading-style prosecution tied to a prediction market, has sharpened concern in Washington about whether platforms such as Polymarket and Kalshi are creating fresh opportunities for people with sensitive information to profit from it.</w:t>
      </w:r>
      <w:r/>
    </w:p>
    <w:p>
      <w:r/>
      <w:r>
        <w:t>That worry has been intensified by the broader nature of prediction markets themselves. They do not trade in shares or futures in the traditional sense, but in probabilities tied to real-world events, which can range from elections and military operations to weather and celebrity news. Recent controversies have shown how easily the line between clever arbitrage and outright manipulation can blur. In one separate episode, a man allegedly used a hair dryer on a Paris weather sensor to move temperatures and win on a weather contract before French authorities stepped in. The episode prompted Polymarket to change its French weather source to a more secure sensor, a reminder that these markets can be vulnerable not only to hidden information but to direct interference with the underlying event.</w:t>
      </w:r>
      <w:r/>
    </w:p>
    <w:p>
      <w:r/>
      <w:r>
        <w:t>The political response is growing. According to AP, the Commodity Futures Trading Commission has filed a civil complaint against Van Dyke, while lawmakers from both parties are calling for tighter rules around prediction markets and the misuse of confidential information. The scrutiny lands at a moment when the industry is moving closer to the mainstream: the Intercontinental Exchange has already made a significant investment in the sector, and there are signs that larger financial and political interests are paying attention. Yet the business still operates in an awkward legal grey zone in the United States, where access often depends on crypto tools and workarounds such as virtual private networks. For now, the question is no longer whether prediction markets are novel. It is whether they can scale without turning secrecy itself into a tradable asset.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2: </w:t>
      </w:r>
      <w:hyperlink r:id="rId10">
        <w:r>
          <w:rPr>
            <w:color w:val="0000EE"/>
            <w:u w:val="single"/>
          </w:rPr>
          <w:t>[2]</w:t>
        </w:r>
      </w:hyperlink>
      <w:r>
        <w:t xml:space="preserve">, </w:t>
      </w:r>
      <w:hyperlink r:id="rId15">
        <w:r>
          <w:rPr>
            <w:color w:val="0000EE"/>
            <w:u w:val="single"/>
          </w:rPr>
          <w:t>[3]</w:t>
        </w:r>
      </w:hyperlink>
      <w:r>
        <w:t xml:space="preserve">, </w:t>
      </w:r>
      <w:hyperlink r:id="rId11">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Paragraph 3: </w:t>
      </w:r>
      <w:hyperlink r:id="rId9">
        <w:r>
          <w:rPr>
            <w:color w:val="0000EE"/>
            <w:u w:val="single"/>
          </w:rPr>
          <w:t>[1]</w:t>
        </w:r>
      </w:hyperlink>
      <w:r>
        <w:t xml:space="preserve">- Paragraph 4: </w:t>
      </w:r>
      <w:hyperlink r:id="rId10">
        <w:r>
          <w:rPr>
            <w:color w:val="0000EE"/>
            <w:u w:val="single"/>
          </w:rPr>
          <w:t>[2]</w:t>
        </w:r>
      </w:hyperlink>
      <w:r>
        <w:t xml:space="preserve">, </w:t>
      </w:r>
      <w:hyperlink r:id="rId15">
        <w:r>
          <w:rPr>
            <w:color w:val="0000EE"/>
            <w:u w:val="single"/>
          </w:rPr>
          <w:t>[3]</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https://www.ndsmcobserver.com/article/2026/05/is-the-polymarket-party-over</w:t>
        </w:r>
      </w:hyperlink>
      <w:r>
        <w:t xml:space="preserve"> - Please view link - unable to able to access data</w:t>
      </w:r>
      <w:r/>
    </w:p>
    <w:p>
      <w:pPr>
        <w:pStyle w:val="ListNumber"/>
        <w:spacing w:line="240" w:lineRule="auto"/>
        <w:ind w:left="720"/>
      </w:pPr>
      <w:r/>
      <w:hyperlink r:id="rId10">
        <w:r>
          <w:rPr>
            <w:color w:val="0000EE"/>
            <w:u w:val="single"/>
          </w:rPr>
          <w:t>https://apnews.com/article/3924aed69e6d6efdda7127cf82364990</w:t>
        </w:r>
      </w:hyperlink>
      <w:r>
        <w:t xml:space="preserve"> - A U.S. special forces soldier, Gannon Ken Van Dyke, has been charged with using classified information to make over $400,000 through trading on the prediction market Polymarket by betting on the outcome of a covert operation to capture Venezuelan President Nicolás Maduro. Van Dyke, stationed at Fort Bragg, allegedly used knowledge from his involvement in the operation in late 2025 to predict Maduro’s removal before Jan. 31, 2026. He was released on a $250,000 unsecured bond and ordered to appear in a New York federal court. The federal charges against Van Dyke include theft of nonpublic government information, commodities fraud, and wire fraud, carrying potential prison terms of up to 20 years. Despite having signed nondisclosure agreements, Van Dyke reportedly transferred $35,000 into a crypto account and made a series of bets that paid off shortly after the U.S. raid on Caracas. The case has sparked bipartisan calls for increased regulation of prediction markets and scrutiny of insider trading, which has grown as these platforms gain popularity. The Commodity Futures Trading Commission has also filed a civil complaint against Van Dyke for violating trading regulations.</w:t>
      </w:r>
      <w:r/>
    </w:p>
    <w:p>
      <w:pPr>
        <w:pStyle w:val="ListNumber"/>
        <w:spacing w:line="240" w:lineRule="auto"/>
        <w:ind w:left="720"/>
      </w:pPr>
      <w:r/>
      <w:hyperlink r:id="rId15">
        <w:r>
          <w:rPr>
            <w:color w:val="0000EE"/>
            <w:u w:val="single"/>
          </w:rPr>
          <w:t>https://theweek.com/politics/us-soldier-maduro-raid-betting-ouster</w:t>
        </w:r>
      </w:hyperlink>
      <w:r>
        <w:t xml:space="preserve"> - A U.S. Army special forces soldier, Master Sgt. Gannon Ken Van Dyke, has been charged with insider trading for allegedly profiting from classified information about a U.S. raid on Venezuelan leader Nicolás Maduro. According to federal prosecutors, Van Dyke earned $409,000 by placing 13 bets on the prediction market Polymarket, anticipating U.S. action against Maduro between December 27 and the day of the raid on January 3—a mission Van Dyke helped plan and execute. This prosecution is believed to be the first instance of the Justice Department pursuing insider trading charges related to a prediction market. The case has sparked broader concerns in Washington about the misuse of insider information to manipulate platforms like Polymarket and its competitor Kalshi, especially after similar incidents tied to other geopolitical events. President Donald Trump criticized the trend of government insiders using prediction markets while also defending their minimal regulation. Notably, the Trump Organization is planning to launch its own prediction market, and Donald Trump Jr. is involved with both Polymarket and Kalshi. Van Dyke faces potentially lengthy prison time if convicted, and the Commodity Futures Trading Commission has filed a civil suit seeking restitution and fines.</w:t>
      </w:r>
      <w:r/>
    </w:p>
    <w:p>
      <w:pPr>
        <w:pStyle w:val="ListNumber"/>
        <w:spacing w:line="240" w:lineRule="auto"/>
        <w:ind w:left="720"/>
      </w:pPr>
      <w:r/>
      <w:hyperlink r:id="rId11">
        <w:r>
          <w:rPr>
            <w:color w:val="0000EE"/>
            <w:u w:val="single"/>
          </w:rPr>
          <w:t>https://www.washingtonpost.com/national-security/2026/04/23/polymarket-soldier-maduro-bet-charges/</w:t>
        </w:r>
      </w:hyperlink>
      <w:r>
        <w:t xml:space="preserve"> - Federal authorities on Thursday charged a Special Forces soldier involved in the capture of Venezuelan president Nicolás Maduro with using inside information about the raid to win roughly $400,000 through bets placed on online prediction markets. Prosecutors accused Gannon Ken Van Dyke, an active-duty U.S. Army soldier involved in the planning and execution of the U.S. operation, of using his access to classified information to place a series of wagers on Maduro’s future and whether U.S. forces would enter Venezuela on Polymarket, one of a number of sites offering users the opportunity to place wagers on real world events.</w:t>
      </w:r>
      <w:r/>
    </w:p>
    <w:p>
      <w:pPr>
        <w:pStyle w:val="ListNumber"/>
        <w:spacing w:line="240" w:lineRule="auto"/>
        <w:ind w:left="720"/>
      </w:pPr>
      <w:r/>
      <w:hyperlink r:id="rId12">
        <w:r>
          <w:rPr>
            <w:color w:val="0000EE"/>
            <w:u w:val="single"/>
          </w:rPr>
          <w:t>https://www.kpbs.org/news/science-technology/2026/04/23/u-s-soldier-charged-with-suspected-polymarket-insider-trading-over-maduro-raid</w:t>
        </w:r>
      </w:hyperlink>
      <w:r>
        <w:t xml:space="preserve"> - Federal prosecutors on Thursday unsealed an indictment against a U.S. Army soldier, accusing him of using his insider knowledge of the clandestine military operation to capture Venezuelan leader Nicolás Maduro in January to reap more than $400,000 in profits on the popular prediction market site Polymarket. The Justice Department says Gannon Ken Van Dyke, 38, who was stationed at Fort Bragg, in North Carolina, was part of the team that planned and carried out the predawn raid in Caracas earlier this year that resulted in the apprehension of Maduro.</w:t>
      </w:r>
      <w:r/>
    </w:p>
    <w:p>
      <w:pPr>
        <w:pStyle w:val="ListNumber"/>
        <w:spacing w:line="240" w:lineRule="auto"/>
        <w:ind w:left="720"/>
      </w:pPr>
      <w:r/>
      <w:hyperlink r:id="rId13">
        <w:r>
          <w:rPr>
            <w:color w:val="0000EE"/>
            <w:u w:val="single"/>
          </w:rPr>
          <w:t>https://www.latimes.com/world-nation/story/2026-04-24/u-s-soldier-charged-with-using-classified-intel-to-win-400k-polymarket-bet-on-maduro-raid</w:t>
        </w:r>
      </w:hyperlink>
      <w:r>
        <w:t xml:space="preserve"> - A U.S. Army master sergeant has been charged with using classified information about the Maduro operation to win more than $400,000 on prediction market Polymarket. The indictment alleges that Gannon Ken Van Dyke, a Master Sergeant with the U.S. Army Special Forces, used sensitive classified information to make multiple bets totaling almost $34,000 on Polymarket, a popular prediction market platform, in the lead-up to the operation on Jan. 3, 2026.</w:t>
      </w:r>
      <w:r/>
    </w:p>
    <w:p>
      <w:pPr>
        <w:pStyle w:val="ListNumber"/>
        <w:spacing w:line="240" w:lineRule="auto"/>
        <w:ind w:left="720"/>
      </w:pPr>
      <w:r/>
      <w:hyperlink r:id="rId14">
        <w:r>
          <w:rPr>
            <w:color w:val="0000EE"/>
            <w:u w:val="single"/>
          </w:rPr>
          <w:t>https://www.gmanetwork.com/news/topstories/world/985232/us-soldier-charged-400-000-maduro-bets/story/</w:t>
        </w:r>
      </w:hyperlink>
      <w:r>
        <w:t xml:space="preserve"> - A U.S. Army soldier involved in the capture of Nicolás Maduro has been charged with making $400,000 by betting on the removal of the ousted Venezuelan leader, the Justice Department said on Thursday. In the weeks leading up to Maduro's January 3 capture, Gannon Ken Van Dyke, a master sergeant with U.S. Army Special Forces, used sensitive classified information to make wagers on prediction market Polymarket that U.S. forces would enter Venezuela and that Maduro would be out of power. A grand jury in Manhattan federal court indicted Van Dyke, 38, on charges of unlawful use of confidential government information for personal gain, theft of nonpublic government information, commodities fraud, wire fraud, and making an unlawful monetary transaction. The case appeared to mark the first time the department had brought insider trading charges involving a prediction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dsmcobserver.com/article/2026/05/is-the-polymarket-party-over" TargetMode="External"/><Relationship Id="rId10" Type="http://schemas.openxmlformats.org/officeDocument/2006/relationships/hyperlink" Target="https://apnews.com/article/3924aed69e6d6efdda7127cf82364990" TargetMode="External"/><Relationship Id="rId11" Type="http://schemas.openxmlformats.org/officeDocument/2006/relationships/hyperlink" Target="https://www.washingtonpost.com/national-security/2026/04/23/polymarket-soldier-maduro-bet-charges/" TargetMode="External"/><Relationship Id="rId12" Type="http://schemas.openxmlformats.org/officeDocument/2006/relationships/hyperlink" Target="https://www.kpbs.org/news/science-technology/2026/04/23/u-s-soldier-charged-with-suspected-polymarket-insider-trading-over-maduro-raid" TargetMode="External"/><Relationship Id="rId13" Type="http://schemas.openxmlformats.org/officeDocument/2006/relationships/hyperlink" Target="https://www.latimes.com/world-nation/story/2026-04-24/u-s-soldier-charged-with-using-classified-intel-to-win-400k-polymarket-bet-on-maduro-raid" TargetMode="External"/><Relationship Id="rId14" Type="http://schemas.openxmlformats.org/officeDocument/2006/relationships/hyperlink" Target="https://www.gmanetwork.com/news/topstories/world/985232/us-soldier-charged-400-000-maduro-bets/story/" TargetMode="External"/><Relationship Id="rId15" Type="http://schemas.openxmlformats.org/officeDocument/2006/relationships/hyperlink" Target="https://theweek.com/politics/us-soldier-maduro-raid-betting-ous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