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Kalshi boosts prediction trading with NBA playoff-focused promotion and new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Kalshi is using a familiar sign-up incentive to draw in new traders: a $10 bonus for new users who register with the promo code ELITE and complete $10 in trades. The offer is aimed at people willing to test the platform’s event-contract model, which lets users take positions on outcomes across sports, politics, culture and other categories.</w:t>
      </w:r>
      <w:r/>
    </w:p>
    <w:p>
      <w:r/>
      <w:r>
        <w:t>The timing is no accident. With the NBA play-offs under way, the company’s markets are drawing particular attention, and one of the most closely watched contracts is the race for the championship. Kalshi currently has the Oklahoma City Thunder priced as the favourite to win the title, reflecting the strong interest that postseason basketball continues to generate among traders.</w:t>
      </w:r>
      <w:r/>
    </w:p>
    <w:p>
      <w:r/>
      <w:r>
        <w:t>That sports focus sits alongside a broader menu of prediction markets that now stretches well beyond the court. According to the company’s current listings, users can trade on themes including economics, climate, companies, crypto and entertainment, with examples ranging from golf and cricket to questions about public figures and corporate disputes. The appeal, in part, is the speed of the market: traders are not forced to wait for the final result before taking profits or cutting losses.</w:t>
      </w:r>
      <w:r/>
    </w:p>
    <w:p>
      <w:r/>
      <w:r>
        <w:t>Other guides to Kalshi’s promotions say the platform has built its pitch around a straightforward onboarding process, involving account verification, a deposit and then a qualifying trading threshold before any bonus is released. They also note that the service is competing in a fast-growing corner of the betting and forecasting industry, where simplicity, breadth of markets and regulatory positioning are central to the sell.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https://elitesportsny.com/2026/05/01/kalshi-promo-code-elite-get-10-bonus-for-sports-politics-any-trades/</w:t>
        </w:r>
      </w:hyperlink>
      <w:r>
        <w:t xml:space="preserve"> - Please view link - unable to able to access data</w:t>
      </w:r>
      <w:r/>
    </w:p>
    <w:p>
      <w:pPr>
        <w:pStyle w:val="ListNumber"/>
        <w:spacing w:line="240" w:lineRule="auto"/>
        <w:ind w:left="720"/>
      </w:pPr>
      <w:r/>
      <w:hyperlink r:id="rId9">
        <w:r>
          <w:rPr>
            <w:color w:val="0000EE"/>
            <w:u w:val="single"/>
          </w:rPr>
          <w:t>https://elitesportsny.com/2026/05/01/kalshi-promo-code-elite-get-10-bonus-for-sports-politics-any-trades/</w:t>
        </w:r>
      </w:hyperlink>
      <w:r>
        <w:t xml:space="preserve"> - This article discusses Kalshi's promotional offer, where new users can receive a $10 bonus after making $10 in trades using the promo code ELITE. It highlights Kalshi's extensive range of prediction markets across various categories, including sports, politics, culture, economics, climate, mentions, companies, and crypto. The piece also provides examples of trending markets, such as the Eastern Conference Champion in the NBA Playoffs and the Cadillac Championship End of Round 2 Leader in golf. The article emphasizes the ease of signing up and starting to trade on Kalshi's platform.</w:t>
      </w:r>
      <w:r/>
    </w:p>
    <w:p>
      <w:pPr>
        <w:pStyle w:val="ListNumber"/>
        <w:spacing w:line="240" w:lineRule="auto"/>
        <w:ind w:left="720"/>
      </w:pPr>
      <w:r/>
      <w:hyperlink r:id="rId10">
        <w:r>
          <w:rPr>
            <w:color w:val="0000EE"/>
            <w:u w:val="single"/>
          </w:rPr>
          <w:t>https://www.wsn.com/bonuses/kalshi/</w:t>
        </w:r>
      </w:hyperlink>
      <w:r>
        <w:t xml:space="preserve"> - This page offers information on Kalshi's $10 sign-up bonus for new users. By registering with the promo code WSN, users can claim the bonus after trading 100 contracts. The article provides a step-by-step guide on how to sign up, deposit funds, and start trading to redeem the bonus. It also highlights Kalshi's diverse range of markets, including sports, politics, and economics, and emphasizes the platform's user-friendly interface and regulatory compliance.</w:t>
      </w:r>
      <w:r/>
    </w:p>
    <w:p>
      <w:pPr>
        <w:pStyle w:val="ListNumber"/>
        <w:spacing w:line="240" w:lineRule="auto"/>
        <w:ind w:left="720"/>
      </w:pPr>
      <w:r/>
      <w:hyperlink r:id="rId11">
        <w:r>
          <w:rPr>
            <w:color w:val="0000EE"/>
            <w:u w:val="single"/>
          </w:rPr>
          <w:t>https://www.sportsbookreview.com/bonuses/kalshi-promo-code/</w:t>
        </w:r>
      </w:hyperlink>
      <w:r>
        <w:t xml:space="preserve"> - This article details Kalshi's $10 trading bonus available to new users who sign up with the promo code SBR. It outlines the registration process, including identity verification and deposit methods. The piece also discusses Kalshi's range of prediction markets, such as sports, politics, and economics, and provides insights into how users can trade on these markets. Additionally, the article highlights the platform's regulatory status and commitment to responsible trading.</w:t>
      </w:r>
      <w:r/>
    </w:p>
    <w:p>
      <w:pPr>
        <w:pStyle w:val="ListNumber"/>
        <w:spacing w:line="240" w:lineRule="auto"/>
        <w:ind w:left="720"/>
      </w:pPr>
      <w:r/>
      <w:hyperlink r:id="rId12">
        <w:r>
          <w:rPr>
            <w:color w:val="0000EE"/>
            <w:u w:val="single"/>
          </w:rPr>
          <w:t>https://www.sportsline.com/insiders/kalshi-promo-code/</w:t>
        </w:r>
      </w:hyperlink>
      <w:r>
        <w:t xml:space="preserve"> - This page introduces Kalshi's promo code SPORTSLINE10, which grants new users a $10 bonus after trading $10 in event contracts. The article explains how to use the promo code during registration and provides an overview of Kalshi's prediction markets, including sports, politics, and economic events. It also offers guidance on navigating the platform and making informed trades, emphasizing Kalshi's user-friendly design and regulatory compliance.</w:t>
      </w:r>
      <w:r/>
    </w:p>
    <w:p>
      <w:pPr>
        <w:pStyle w:val="ListNumber"/>
        <w:spacing w:line="240" w:lineRule="auto"/>
        <w:ind w:left="720"/>
      </w:pPr>
      <w:r/>
      <w:hyperlink r:id="rId13">
        <w:r>
          <w:rPr>
            <w:color w:val="0000EE"/>
            <w:u w:val="single"/>
          </w:rPr>
          <w:t>https://www.goal.com/en-us/betting/news/kalshi-promo-code-goalmax-get-10-bonuses-2026-nfl-draft-first-round-4-23/A%3Ablt6eefba9cfb1a27a3/</w:t>
        </w:r>
      </w:hyperlink>
      <w:r>
        <w:t xml:space="preserve"> - This article discusses Kalshi's promo code GOALMAX, which offers new users a $10 bonus after trading $10 in event contracts, specifically for the 2026 NFL Draft. It provides details on how to use the promo code during registration and highlights Kalshi's extensive range of markets related to the NFL Draft, including predictions on the first overall pick and the number of quarterbacks drafted in the first round. The piece also emphasizes Kalshi's user-friendly platform and regulatory compliance.</w:t>
      </w:r>
      <w:r/>
    </w:p>
    <w:p>
      <w:pPr>
        <w:pStyle w:val="ListNumber"/>
        <w:spacing w:line="240" w:lineRule="auto"/>
        <w:ind w:left="720"/>
      </w:pPr>
      <w:r/>
      <w:hyperlink r:id="rId14">
        <w:r>
          <w:rPr>
            <w:color w:val="0000EE"/>
            <w:u w:val="single"/>
          </w:rPr>
          <w:t>https://www.foxsports.com/stories/betting/kalshi-promo-code-foxsports-trade-10-get-10-bonus-2026-nfl-draft</w:t>
        </w:r>
      </w:hyperlink>
      <w:r>
        <w:t xml:space="preserve"> - This article introduces Kalshi's promo code FOXSPORTS, which allows new users to trade $10 and receive a $10 bonus on the 2026 NFL Draft. It provides insights into the NFL Draft's dynamics, including the top picks and potential game-changers, and explains how users can leverage Kalshi's platform to make informed predictions. The piece also highlights Kalshi's commitment to responsible trading and its user-friendly interface.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itesportsny.com/2026/05/01/kalshi-promo-code-elite-get-10-bonus-for-sports-politics-any-trades/" TargetMode="External"/><Relationship Id="rId10" Type="http://schemas.openxmlformats.org/officeDocument/2006/relationships/hyperlink" Target="https://www.wsn.com/bonuses/kalshi/" TargetMode="External"/><Relationship Id="rId11" Type="http://schemas.openxmlformats.org/officeDocument/2006/relationships/hyperlink" Target="https://www.sportsbookreview.com/bonuses/kalshi-promo-code/" TargetMode="External"/><Relationship Id="rId12" Type="http://schemas.openxmlformats.org/officeDocument/2006/relationships/hyperlink" Target="https://www.sportsline.com/insiders/kalshi-promo-code/" TargetMode="External"/><Relationship Id="rId13" Type="http://schemas.openxmlformats.org/officeDocument/2006/relationships/hyperlink" Target="https://www.goal.com/en-us/betting/news/kalshi-promo-code-goalmax-get-10-bonuses-2026-nfl-draft-first-round-4-23/A%3Ablt6eefba9cfb1a27a3/" TargetMode="External"/><Relationship Id="rId14" Type="http://schemas.openxmlformats.org/officeDocument/2006/relationships/hyperlink" Target="https://www.foxsports.com/stories/betting/kalshi-promo-code-foxsports-trade-10-get-10-bonus-2026-nfl-draf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