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Senate bans members and staff from prediction-market betting to curb insider influence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Senate has moved to shut its own door on prediction-market betting, approving a unanimous resolution that bars senators and Senate staff from taking part in wagers on real-world events. The rule change takes effect immediately and is designed to head off accusations that lawmakers could profit from access to sensitive or classified information, according to reporting by AP News and other outlets.</w:t>
      </w:r>
      <w:r/>
    </w:p>
    <w:p>
      <w:r/>
      <w:r>
        <w:t>The measure was introduced by Senator Bernie Moreno, a Republican from Ohio, who framed it as a basic ethics safeguard rather than a technical market rule. Senator Alex Padilla later added an amendment extending the prohibition to staff, broadening the scope of the ban beyond elected members alone. Moreno has argued that public service should not become a vehicle for making money from event-based bets, while Senate Democratic Leader Chuck Schumer said officials should not be allowed to wager on wars, economic shocks or elections.</w:t>
      </w:r>
      <w:r/>
    </w:p>
    <w:p>
      <w:r/>
      <w:r>
        <w:t>The Senate’s action lands amid growing scrutiny of prediction markets, which allow traders to buy and sell contracts tied to outcomes ranging from politics to conflict. According to recent reporting, concerns intensified after allegations involving trades linked to military information and other sensitive developments, prompting renewed questions about how closely these platforms intersect with government access and insider knowledge. The move is also being seen as a warning shot to a fast-expanding sector that has been attracting attention from policymakers as well as traders.</w:t>
      </w:r>
      <w:r/>
    </w:p>
    <w:p>
      <w:r/>
      <w:r>
        <w:t>The restriction currently covers only the Senate, but lawmakers are already pressing other parts of government to follow suit. AP News reported that Schumer urged the House and the executive branch to adopt similar rules, while the broader debate continues over whether prediction markets are a useful source of public forecasting or simply another venue for speculative betting with political consequences.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https://en.bloomingbit.io/feed/news/111176</w:t>
        </w:r>
      </w:hyperlink>
      <w:r>
        <w:t xml:space="preserve"> - Please view link - unable to able to access data</w:t>
      </w:r>
      <w:r/>
    </w:p>
    <w:p>
      <w:pPr>
        <w:pStyle w:val="ListNumber"/>
        <w:spacing w:line="240" w:lineRule="auto"/>
        <w:ind w:left="720"/>
      </w:pPr>
      <w:r/>
      <w:hyperlink r:id="rId10">
        <w:r>
          <w:rPr>
            <w:color w:val="0000EE"/>
            <w:u w:val="single"/>
          </w:rPr>
          <w:t>https://apnews.com/article/f067c97278654caeacd9e336b5474f1d</w:t>
        </w:r>
      </w:hyperlink>
      <w:r>
        <w:t xml:space="preserve"> - The U.S. Senate unanimously passed a bipartisan resolution banning senators and their staff from participating in prediction markets. This measure aims to prevent conflicts of interest arising from the use of sensitive or classified information for financial gain. Senator Bernie Moreno of Ohio introduced the resolution, with an amendment by Senator Alex Padilla extending the ban to include staff. Senate Minority Leader Chuck Schumer supported the move, urging similar actions by the House and the executive branch. The ban follows concerns over recent incidents involving the use of insider information for betting on geopolitical events.</w:t>
      </w:r>
      <w:r/>
    </w:p>
    <w:p>
      <w:pPr>
        <w:pStyle w:val="ListNumber"/>
        <w:spacing w:line="240" w:lineRule="auto"/>
        <w:ind w:left="720"/>
      </w:pPr>
      <w:r/>
      <w:hyperlink r:id="rId12">
        <w:r>
          <w:rPr>
            <w:color w:val="0000EE"/>
            <w:u w:val="single"/>
          </w:rPr>
          <w:t>https://www.moreno.senate.gov/press-releases/moreno-introduces-resolution-banning-senators-from-participating-in-prediction-markets</w:t>
        </w:r>
      </w:hyperlink>
      <w:r>
        <w:t xml:space="preserve"> - Senator Bernie Moreno (R-Ohio) introduced a resolution to ban sitting U.S. Senators from participating in prediction markets. The resolution aims to modify the standing rules in the Senate to prohibit Senators from entering into any financial deal where the outcome depends on whether a specific event does or does not happen. Senator Moreno emphasized that serving in Congress should be about delivering results for the American people, not about finding new ways to profit.</w:t>
      </w:r>
      <w:r/>
    </w:p>
    <w:p>
      <w:pPr>
        <w:pStyle w:val="ListNumber"/>
        <w:spacing w:line="240" w:lineRule="auto"/>
        <w:ind w:left="720"/>
      </w:pPr>
      <w:r/>
      <w:hyperlink r:id="rId11">
        <w:r>
          <w:rPr>
            <w:color w:val="0000EE"/>
            <w:u w:val="single"/>
          </w:rPr>
          <w:t>https://www.investing.com/news/politics-news/us-senate-bans-its-members-staff-from-betting-in-prediction-markets-4651060</w:t>
        </w:r>
      </w:hyperlink>
      <w:r>
        <w:t xml:space="preserve"> - The U.S. Senate unanimously approved an immediate prohibition on incumbent senators, staff, and other officers from using prediction markets that provide a form of gambling on real-world events. The change in Senate rules to impose the ban was spearheaded by Republican Senator Bernie Moreno of Ohio, with an amendment by Democratic Senator Alex Padilla broadening the ban to Senate staff. Senators also urged the House of Representatives and the executive and judicial branches of government to adopt similar restrictions.</w:t>
      </w:r>
      <w:r/>
    </w:p>
    <w:p>
      <w:pPr>
        <w:pStyle w:val="ListNumber"/>
        <w:spacing w:line="240" w:lineRule="auto"/>
        <w:ind w:left="720"/>
      </w:pPr>
      <w:r/>
      <w:hyperlink r:id="rId14">
        <w:r>
          <w:rPr>
            <w:color w:val="0000EE"/>
            <w:u w:val="single"/>
          </w:rPr>
          <w:t>https://www.covers.com/industry/senate-bans-members-staff-from-betting-on-prediction-markets-platforms-april-30-2026</w:t>
        </w:r>
      </w:hyperlink>
      <w:r>
        <w:t xml:space="preserve"> - The U.S. Senate passed a resolution banning members and staff from placing wagers using prediction markets. The rules change goes into effect immediately. Political figures and at least one member of the military have used insider information to trade on prediction market platforms. Suspicious trades involving U.S. military actions have been noted over the past few months. Kalshi recently fined three politicians for rules violations, while the Commodity Futures Trading Commission charged a U.S. soldier for insider trading on Polymarket.</w:t>
      </w:r>
      <w:r/>
    </w:p>
    <w:p>
      <w:pPr>
        <w:pStyle w:val="ListNumber"/>
        <w:spacing w:line="240" w:lineRule="auto"/>
        <w:ind w:left="720"/>
      </w:pPr>
      <w:r/>
      <w:hyperlink r:id="rId13">
        <w:r>
          <w:rPr>
            <w:color w:val="0000EE"/>
            <w:u w:val="single"/>
          </w:rPr>
          <w:t>https://www.notus.org/senate/senate-unanimously-votes-to-bar-members-from-prediction-market-betting</w:t>
        </w:r>
      </w:hyperlink>
      <w:r>
        <w:t xml:space="preserve"> - The Senate passed a resolution barring members and staff from participating in prediction market betting, at a time when lawmakers are grappling with how to regulate the rapidly growing industry. The resolution, introduced by Republican Sen. Bernie Moreno, passed unanimously and will go into effect immediately. Senator Moreno emphasized that engaging in prediction markets or placing bets where there might be inside information deteriorates public confidence in Congress.</w:t>
      </w:r>
      <w:r/>
    </w:p>
    <w:p>
      <w:pPr>
        <w:pStyle w:val="ListNumber"/>
        <w:spacing w:line="240" w:lineRule="auto"/>
        <w:ind w:left="720"/>
      </w:pPr>
      <w:r/>
      <w:hyperlink r:id="rId15">
        <w:r>
          <w:rPr>
            <w:color w:val="0000EE"/>
            <w:u w:val="single"/>
          </w:rPr>
          <w:t>https://www.washingtonpost.com/business/2026/04/30/senate-prediction-markets-betting-congress-ban/e6b0aba2-44c4-11f1-b19d-32431046b5b4_story.html</w:t>
        </w:r>
      </w:hyperlink>
      <w:r>
        <w:t xml:space="preserve"> - The Senate has approved a bipartisan resolution to prevent its members from using prediction markets, banning senators who are often privy to sensitive information from making bets on upcoming events. The measure that passed unanimously by voice vote was written as a change to the Senate's rules, so it will go into effect immediately. It comes a week after a ... Nicolás Maduro, and as lawmakers increasingly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bloomingbit.io/feed/news/111176" TargetMode="External"/><Relationship Id="rId10" Type="http://schemas.openxmlformats.org/officeDocument/2006/relationships/hyperlink" Target="https://apnews.com/article/f067c97278654caeacd9e336b5474f1d" TargetMode="External"/><Relationship Id="rId11" Type="http://schemas.openxmlformats.org/officeDocument/2006/relationships/hyperlink" Target="https://www.investing.com/news/politics-news/us-senate-bans-its-members-staff-from-betting-in-prediction-markets-4651060" TargetMode="External"/><Relationship Id="rId12" Type="http://schemas.openxmlformats.org/officeDocument/2006/relationships/hyperlink" Target="https://www.moreno.senate.gov/press-releases/moreno-introduces-resolution-banning-senators-from-participating-in-prediction-markets" TargetMode="External"/><Relationship Id="rId13" Type="http://schemas.openxmlformats.org/officeDocument/2006/relationships/hyperlink" Target="https://www.notus.org/senate/senate-unanimously-votes-to-bar-members-from-prediction-market-betting" TargetMode="External"/><Relationship Id="rId14" Type="http://schemas.openxmlformats.org/officeDocument/2006/relationships/hyperlink" Target="https://www.covers.com/industry/senate-bans-members-staff-from-betting-on-prediction-markets-platforms-april-30-2026" TargetMode="External"/><Relationship Id="rId15" Type="http://schemas.openxmlformats.org/officeDocument/2006/relationships/hyperlink" Target="https://www.washingtonpost.com/business/2026/04/30/senate-prediction-markets-betting-congress-ban/e6b0aba2-44c4-11f1-b19d-32431046b5b4_story.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