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Senate bans members from betting on prediction markets amid insider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Senate has moved to bar its own members and staff from taking part in prediction markets, approving a bipartisan resolution by voice vote that took effect immediately. The step is aimed at stopping lawmakers and aides from betting on outcomes that could be influenced by information they encounter in office, including political, economic and military developments.</w:t>
      </w:r>
      <w:r/>
    </w:p>
    <w:p>
      <w:r/>
      <w:r>
        <w:t>The measure was introduced by Republican Senator Bernie Moreno of Ohio, who argued that senators should not be profiting from speculative markets while drawing public salaries. Speaking to the Associated Press, he said lawmakers have no business using prediction markets and warned that any hint of trading on non-public knowledge weakens public confidence in Congress. According to AP, the resolution was strengthened by Democratic Senator Alex Padilla of California, whose amendment extended the ban to Senate staff and officers as well as elected members.</w:t>
      </w:r>
      <w:r/>
    </w:p>
    <w:p>
      <w:r/>
      <w:r>
        <w:t>Senate Democratic Leader Chuck Schumer backed the move, calling for similar action in the House of Representatives and across the executive and judicial branches. The Washington Post reported that the vote came amid wider concern about the way privileged information could be converted into private gain, especially after recent enforcement actions and controversial trading patterns tied to geopolitics and military events.</w:t>
      </w:r>
      <w:r/>
    </w:p>
    <w:p>
      <w:r/>
      <w:r>
        <w:t>The pressure has been building as prediction markets have expanded quickly through platforms such as Polymarket and Kalshi, which let users wager on everything from elections to conflicts abroad. Reuters-style reporting from the sources says the industry has also drawn scrutiny for cases involving alleged insider advantage, including a US Army soldier charged by the Commodity Futures Trading Commission and political candidates fined by Kalshi for betting on their own races. Even so, the platforms have publicly supported the Senate’s decision, with Kalshi’s chief executive calling it a useful step and Polymarket saying its own rules already prohibit the conduct. President Donald Trump has also commented on the broader rise of betting markets, describing the world as increasingly casino-like.</w:t>
      </w:r>
      <w:r/>
    </w:p>
    <w:p>
      <w:r/>
      <w:r>
        <w:t>The Senate’s action does not resolve the wider debate over financial conduct in Washington. For years, lawmakers have argued over whether members of Congress should be allowed to trade individual stocks, and critics say the same logic applies to prediction markets whenever official access can provide an edge. Supporters of broader reform now want the new restriction to become a model for other branches of government.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2">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[3]</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https://news.worldcasinodirectory.com/u-s-senate-blocks-members-from-prediction-market-bets-122621</w:t>
        </w:r>
      </w:hyperlink>
      <w:r>
        <w:t xml:space="preserve"> - Please view link - unable to able to access data</w:t>
      </w:r>
      <w:r/>
    </w:p>
    <w:p>
      <w:pPr>
        <w:pStyle w:val="ListNumber"/>
        <w:spacing w:line="240" w:lineRule="auto"/>
        <w:ind w:left="720"/>
      </w:pPr>
      <w:r/>
      <w:hyperlink r:id="rId10">
        <w:r>
          <w:rPr>
            <w:color w:val="0000EE"/>
            <w:u w:val="single"/>
          </w:rPr>
          <w:t>https://apnews.com/article/f067c97278654caeacd9e336b5474f1d</w:t>
        </w:r>
      </w:hyperlink>
      <w:r>
        <w:t xml:space="preserve"> - The U.S. Senate unanimously passed a bipartisan resolution banning senators and their staff from participating in prediction markets. The measure, introduced by Senator Bernie Moreno, aims to prevent lawmakers from using confidential information for financial gain. Senate Minority Leader Chuck Schumer supported the move, urging similar actions from the House and the Trump administration. The decision follows concerns over individuals exploiting insider knowledge for profit, highlighting the need for ethical standards in government conduct.</w:t>
      </w:r>
      <w:r/>
    </w:p>
    <w:p>
      <w:pPr>
        <w:pStyle w:val="ListNumber"/>
        <w:spacing w:line="240" w:lineRule="auto"/>
        <w:ind w:left="720"/>
      </w:pPr>
      <w:r/>
      <w:hyperlink r:id="rId15">
        <w:r>
          <w:rPr>
            <w:color w:val="0000EE"/>
            <w:u w:val="single"/>
          </w:rPr>
          <w:t>https://coinmarketcap.com/academy/article/us-senate-ban-prediction-markets-members</w:t>
        </w:r>
      </w:hyperlink>
      <w:r>
        <w:t xml:space="preserve"> - The U.S. Senate unanimously passed a resolution prohibiting senators and their staff from engaging in prediction markets. Introduced by Senator Bernie Moreno, the measure addresses ethical concerns about lawmakers using confidential information for personal gain. The resolution received bipartisan support, with Senate Minority Leader Chuck Schumer endorsing the move and calling for similar actions from the House and the Trump administration. The decision underscores the Senate's commitment to maintaining public trust and ethical standards.</w:t>
      </w:r>
      <w:r/>
    </w:p>
    <w:p>
      <w:pPr>
        <w:pStyle w:val="ListNumber"/>
        <w:spacing w:line="240" w:lineRule="auto"/>
        <w:ind w:left="720"/>
      </w:pPr>
      <w:r/>
      <w:hyperlink r:id="rId11">
        <w:r>
          <w:rPr>
            <w:color w:val="0000EE"/>
            <w:u w:val="single"/>
          </w:rPr>
          <w:t>https://www.covers.com/industry/senate-bans-members-staff-from-betting-on-prediction-markets-platforms-april-30-2026</w:t>
        </w:r>
      </w:hyperlink>
      <w:r>
        <w:t xml:space="preserve"> - The U.S. Senate passed a resolution banning members and staff from placing wagers using prediction markets. The unanimous vote reflects bipartisan agreement that such participation raises ethical concerns comparable to existing restrictions on congressional stock trading. The resolution bars senators and staff from platforms where users bet on events that elected officials may have advance knowledge of through their official duties. The move aims to prevent the misuse of confidential information for personal financial gain.</w:t>
      </w:r>
      <w:r/>
    </w:p>
    <w:p>
      <w:pPr>
        <w:pStyle w:val="ListNumber"/>
        <w:spacing w:line="240" w:lineRule="auto"/>
        <w:ind w:left="720"/>
      </w:pPr>
      <w:r/>
      <w:hyperlink r:id="rId13">
        <w:r>
          <w:rPr>
            <w:color w:val="0000EE"/>
            <w:u w:val="single"/>
          </w:rPr>
          <w:t>https://www.notus.org/senate/senate-unanimously-votes-to-bar-members-from-prediction-market-betting</w:t>
        </w:r>
      </w:hyperlink>
      <w:r>
        <w:t xml:space="preserve"> - The U.S. Senate unanimously approved a resolution barring members and staff from participating in prediction market betting. Introduced by Senator Bernie Moreno, the measure addresses concerns over lawmakers using insider information for personal gain. Senate Minority Leader Chuck Schumer supported the move, urging similar actions from the House and the Trump administration. The decision follows incidents involving the potential misuse of privileged information on such platforms, highlighting the need for ethical standards in government conduct.</w:t>
      </w:r>
      <w:r/>
    </w:p>
    <w:p>
      <w:pPr>
        <w:pStyle w:val="ListNumber"/>
        <w:spacing w:line="240" w:lineRule="auto"/>
        <w:ind w:left="720"/>
      </w:pPr>
      <w:r/>
      <w:hyperlink r:id="rId12">
        <w:r>
          <w:rPr>
            <w:color w:val="0000EE"/>
            <w:u w:val="single"/>
          </w:rPr>
          <w:t>https://www.washingtonpost.com/business/2026/04/30/senate-prediction-markets-betting-congress-ban/e6b0aba2-44c4-11f1-b19d-32431046b5b4_story.html</w:t>
        </w:r>
      </w:hyperlink>
      <w:r>
        <w:t xml:space="preserve"> - The U.S. Senate approved a bipartisan resolution to prevent its members from using prediction markets, banning senators who are often privy to sensitive information from making bets on upcoming events. The measure passed unanimously by voice vote and took effect immediately. It comes a week after a U.S. special forces soldier was charged with using classified information to bet on the January capture of ... Nicolás Maduro, and as lawmakers increasingly ... .</w:t>
      </w:r>
      <w:r/>
    </w:p>
    <w:p>
      <w:pPr>
        <w:pStyle w:val="ListNumber"/>
        <w:spacing w:line="240" w:lineRule="auto"/>
        <w:ind w:left="720"/>
      </w:pPr>
      <w:r/>
      <w:hyperlink r:id="rId14">
        <w:r>
          <w:rPr>
            <w:color w:val="0000EE"/>
            <w:u w:val="single"/>
          </w:rPr>
          <w:t>https://abcnews.com/Business/wireStory/senate-bans-members-staff-betting-prediction-markets-132546632</w:t>
        </w:r>
      </w:hyperlink>
      <w:r>
        <w:t xml:space="preserve"> - The U.S. Senate approved a bipartisan resolution to prevent ... members from using prediction markets, ... The measure passed unanimously by voice vote and took effect immediately. It comes a ... Nicolás Maduro, and as lawmakers increasingly ... .</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worldcasinodirectory.com/u-s-senate-blocks-members-from-prediction-market-bets-122621" TargetMode="External"/><Relationship Id="rId10" Type="http://schemas.openxmlformats.org/officeDocument/2006/relationships/hyperlink" Target="https://apnews.com/article/f067c97278654caeacd9e336b5474f1d" TargetMode="External"/><Relationship Id="rId11" Type="http://schemas.openxmlformats.org/officeDocument/2006/relationships/hyperlink" Target="https://www.covers.com/industry/senate-bans-members-staff-from-betting-on-prediction-markets-platforms-april-30-2026" TargetMode="External"/><Relationship Id="rId12" Type="http://schemas.openxmlformats.org/officeDocument/2006/relationships/hyperlink" Target="https://www.washingtonpost.com/business/2026/04/30/senate-prediction-markets-betting-congress-ban/e6b0aba2-44c4-11f1-b19d-32431046b5b4_story.html" TargetMode="External"/><Relationship Id="rId13" Type="http://schemas.openxmlformats.org/officeDocument/2006/relationships/hyperlink" Target="https://www.notus.org/senate/senate-unanimously-votes-to-bar-members-from-prediction-market-betting" TargetMode="External"/><Relationship Id="rId14" Type="http://schemas.openxmlformats.org/officeDocument/2006/relationships/hyperlink" Target="https://abcnews.com/Business/wireStory/senate-bans-members-staff-betting-prediction-markets-132546632" TargetMode="External"/><Relationship Id="rId15" Type="http://schemas.openxmlformats.org/officeDocument/2006/relationships/hyperlink" Target="https://coinmarketcap.com/academy/article/us-senate-ban-prediction-markets-memb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