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Senate bans prediction market betting following insider trading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Senate has moved to shut its own members and staff out of prediction markets, in a rare unanimous step that reflects growing alarm over whether people with access to sensitive information can use it for personal gain. According to The Associated Press, the resolution was approved by voice vote and takes effect immediately because it amends the chamber’s internal rules. Reuters-style coverage of the vote makes clear that the measure was expanded at the urging of Democratic senator Alex Padilla, while Republican senator Bernie Moreno introduced the original proposal.</w:t>
      </w:r>
      <w:r/>
    </w:p>
    <w:p>
      <w:r/>
      <w:r>
        <w:t>The action follows a series of incidents that sharpened concerns in Washington. The Washington Post reported that lawmakers were reacting in part to allegations that a US special forces soldier used classified intelligence to profit from wagers tied to the eventual capture of Venezuela’s then-president, Nicolás Maduro. Attention also intensified after suspicious activity was reported around contracts linked to the war in Iran, reinforcing fears that markets built around future events could be vulnerable to insider advantage.</w:t>
      </w:r>
      <w:r/>
    </w:p>
    <w:p>
      <w:r/>
      <w:r>
        <w:t>Senate Democratic leader Chuck Schumer backed the move and pressed the House of Representatives and the White House to adopt similar limits. Speaking in the Senate, he warned that lawmakers should not be allowed to turn governance into gambling. The broader push has also fed into a wider legislative debate, with Senator Jeff Merkley and Representative Jamie Raskin introducing separate legislation to bar betting on elections, government actions, war and sports through prediction markets.</w:t>
      </w:r>
      <w:r/>
    </w:p>
    <w:p>
      <w:r/>
      <w:r>
        <w:t>Prediction markets such as Polymarket and Kalshi have rapidly gained attention because they let users trade on the likelihood of future events, from elections to geopolitical conflict. Supporters say they offer a live measure of public expectations, but critics argue they resemble a lightly disguised form of gambling with serious regulatory gaps. The Senate’s move suggests that, at least in one corner of government, the tolerance for that risk has now run out.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https://www.publimetro.com.mx/noticias/2026/05/01/se-acabaron-las-apuestas-con-ventaja-ponen-candado-a-los-mercados-predictivos/</w:t>
        </w:r>
      </w:hyperlink>
      <w:r>
        <w:t xml:space="preserve"> - Please view link - unable to able to access data</w:t>
      </w:r>
      <w:r/>
    </w:p>
    <w:p>
      <w:pPr>
        <w:pStyle w:val="ListNumber"/>
        <w:spacing w:line="240" w:lineRule="auto"/>
        <w:ind w:left="720"/>
      </w:pPr>
      <w:r/>
      <w:hyperlink r:id="rId10">
        <w:r>
          <w:rPr>
            <w:color w:val="0000EE"/>
            <w:u w:val="single"/>
          </w:rPr>
          <w:t>https://apnews.com/article/f067c97278654caeacd9e336b5474f1d</w:t>
        </w:r>
      </w:hyperlink>
      <w:r>
        <w:t xml:space="preserve"> - The U.S. Senate unanimously passed a bipartisan resolution banning senators and their staff from participating in prediction markets, amid concerns over the use of sensitive or classified information for financial gain. This rule change follows revelations of a U.S. special forces soldier allegedly using classified intelligence to profit from bets and growing worries about wagers related to geopolitical events such as the war with Iran. Senator Bernie Moreno (R-OH) introduced the resolution, with Democrat Alex Padilla (D-CA) successfully expanding it to include staff. Senate Minority Leader Chuck Schumer (D-NY) called the measure a 'no-brainer' and urged similar action by the House and Trump administration.</w:t>
      </w:r>
      <w:r/>
    </w:p>
    <w:p>
      <w:pPr>
        <w:pStyle w:val="ListNumber"/>
        <w:spacing w:line="240" w:lineRule="auto"/>
        <w:ind w:left="720"/>
      </w:pPr>
      <w:r/>
      <w:hyperlink r:id="rId11">
        <w:r>
          <w:rPr>
            <w:color w:val="0000EE"/>
            <w:u w:val="single"/>
          </w:rPr>
          <w:t>https://www.washingtonpost.com/business/2026/04/30/senate-prediction-markets-betting-congress-ban/e6b0aba2-44c4-11f1-b19d-32431046b5b4_story.html</w:t>
        </w:r>
      </w:hyperlink>
      <w:r>
        <w:t xml:space="preserve"> - The Senate has approved a bipartisan resolution to prevent its own members from using prediction markets, banning senators who are often privy to sensitive information from making bets on upcoming events. The measure that passed unanimously by voice vote on Thursday was written as a change to the Senate’s rules, so it will go into effect immediately. It comes a week after a U.S. special forces soldier was charged with using classified information to bet on the January capture of Venezuela’s then-president, Nicolas Maduro, and as lawmakers increasingly voice concerns about who might be making public wagers on the war with Iran.</w:t>
      </w:r>
      <w:r/>
    </w:p>
    <w:p>
      <w:pPr>
        <w:pStyle w:val="ListNumber"/>
        <w:spacing w:line="240" w:lineRule="auto"/>
        <w:ind w:left="720"/>
      </w:pPr>
      <w:r/>
      <w:hyperlink r:id="rId14">
        <w:r>
          <w:rPr>
            <w:color w:val="0000EE"/>
            <w:u w:val="single"/>
          </w:rPr>
          <w:t>https://www.covers.com/industry/senate-bans-members-staff-from-betting-on-prediction-markets-platforms-april-30-2026</w:t>
        </w:r>
      </w:hyperlink>
      <w:r>
        <w:t xml:space="preserve"> - The U.S. Senate passed a resolution on Thursday, banning members and staff from placing wagers using prediction markets. The rules change goes into effect immediately. Political figures and at least one member of the military have used insider information to trade on prediction market platforms. Suspicious trades involving U.S. military actions have been noted over the past few months. Kalshi recently fined three politicians for rules violations, while the Commodity Futures Trading Commission charged a U.S. soldier for insider trading on Polymarket.</w:t>
      </w:r>
      <w:r/>
    </w:p>
    <w:p>
      <w:pPr>
        <w:pStyle w:val="ListNumber"/>
        <w:spacing w:line="240" w:lineRule="auto"/>
        <w:ind w:left="720"/>
      </w:pPr>
      <w:r/>
      <w:hyperlink r:id="rId12">
        <w:r>
          <w:rPr>
            <w:color w:val="0000EE"/>
            <w:u w:val="single"/>
          </w:rPr>
          <w:t>https://www.pbs.org/newshour/politics/senate-bans-members-and-staff-from-betting-in-prediction-markets</w:t>
        </w:r>
      </w:hyperlink>
      <w:r>
        <w:t xml:space="preserve"> - The Senate has approved a bipartisan resolution to prevent its own members from using prediction markets, banning senators who are often privy to sensitive information from making bets on upcoming events. The measure that passed unanimously by voice vote on Thursday was written as a change to the Senate's rules, so it will go into effect immediately. It comes a week after a U.S. special forces soldier was charged with using classified information to bet on the January capture of Venezuela's then-president, Nicolas Maduro, and as lawmakers increasingly voice concerns about who might be making public wagers on the war with Iran.</w:t>
      </w:r>
      <w:r/>
    </w:p>
    <w:p>
      <w:pPr>
        <w:pStyle w:val="ListNumber"/>
        <w:spacing w:line="240" w:lineRule="auto"/>
        <w:ind w:left="720"/>
      </w:pPr>
      <w:r/>
      <w:hyperlink r:id="rId13">
        <w:r>
          <w:rPr>
            <w:color w:val="0000EE"/>
            <w:u w:val="single"/>
          </w:rPr>
          <w:t>https://www.merkley.senate.gov/new-merkley-raskin-legislation-bans-gambling-on-elections-sports-war-and-government-activity/</w:t>
        </w:r>
      </w:hyperlink>
      <w:r>
        <w:t xml:space="preserve"> - Oregon’s U.S. Senator Jeff Merkley and U.S. Representative Jamie Raskin (MD-08) introduced new legislation to crack down on prediction markets and the opportunity these markets invite for corruption. The STOP Corrupt Bets Act responds to the recent explosion of prediction markets, which now offer event contracts on everything from elections to sports and acts of war. The bicameral bill would ban betting through prediction markets on elections, government actions, sports, and military actions. These areas are not commodities and have little-to-no value in helping business investments.</w:t>
      </w:r>
      <w:r/>
    </w:p>
    <w:p>
      <w:pPr>
        <w:pStyle w:val="ListNumber"/>
        <w:spacing w:line="240" w:lineRule="auto"/>
        <w:ind w:left="720"/>
      </w:pPr>
      <w:r/>
      <w:hyperlink r:id="rId12">
        <w:r>
          <w:rPr>
            <w:color w:val="0000EE"/>
            <w:u w:val="single"/>
          </w:rPr>
          <w:t>https://www.pbs.org/newshour/politics/senate-bans-members-and-staff-from-betting-in-prediction-markets</w:t>
        </w:r>
      </w:hyperlink>
      <w:r>
        <w:t xml:space="preserve"> - The Senate has approved a bipartisan resolution to prevent its own members from using prediction markets, banning senators who are often privy to sensitive information from making bets on upcoming events. The measure that passed unanimously by voice vote on Thursday was written as a change to the Senate's rules, so it will go into effect immediately. It comes a week after a U.S. special forces soldier was charged with using classified information to bet on the January capture of Venezuela's then-president, Nicolas Maduro, and as lawmakers increasingly voice concerns about who might be making public wagers on the war with Iran.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metro.com.mx/noticias/2026/05/01/se-acabaron-las-apuestas-con-ventaja-ponen-candado-a-los-mercados-predictivos/" TargetMode="External"/><Relationship Id="rId10" Type="http://schemas.openxmlformats.org/officeDocument/2006/relationships/hyperlink" Target="https://apnews.com/article/f067c97278654caeacd9e336b5474f1d" TargetMode="External"/><Relationship Id="rId11" Type="http://schemas.openxmlformats.org/officeDocument/2006/relationships/hyperlink" Target="https://www.washingtonpost.com/business/2026/04/30/senate-prediction-markets-betting-congress-ban/e6b0aba2-44c4-11f1-b19d-32431046b5b4_story.html" TargetMode="External"/><Relationship Id="rId12" Type="http://schemas.openxmlformats.org/officeDocument/2006/relationships/hyperlink" Target="https://www.pbs.org/newshour/politics/senate-bans-members-and-staff-from-betting-in-prediction-markets" TargetMode="External"/><Relationship Id="rId13" Type="http://schemas.openxmlformats.org/officeDocument/2006/relationships/hyperlink" Target="https://www.merkley.senate.gov/new-merkley-raskin-legislation-bans-gambling-on-elections-sports-war-and-government-activity/" TargetMode="External"/><Relationship Id="rId14" Type="http://schemas.openxmlformats.org/officeDocument/2006/relationships/hyperlink" Target="https://www.covers.com/industry/senate-bans-members-staff-from-betting-on-prediction-markets-platforms-april-30-202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