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Senate bans prediction markets amid security and insider trading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Senate has unanimously approved a bipartisan resolution barring senators, officers and staff from taking part in prediction markets, a move that comes amid rising concern on Capitol Hill about the use of sensitive information for financial gain.</w:t>
      </w:r>
      <w:r/>
    </w:p>
    <w:p>
      <w:r/>
      <w:r>
        <w:t>The action followed the charging of a US special forces soldier, Gannon Ken Van Dyke, who prosecutors say used classified information tied to a mission involving Venezuela’s former leader Nicolás Maduro to place bets on Polymarket. According to AP, Van Dyke pleaded not guilty and is accused of turning about $33,000 in wagers into more than $404,000, a case that intensified lawmakers’ unease over event-based trading platforms.</w:t>
      </w:r>
      <w:r/>
    </w:p>
    <w:p>
      <w:r/>
      <w:r>
        <w:t>Senator Bernie Moreno, the Ohio Republican who sponsored the resolution, argued that members of Congress should not be profiting from speculative bets while drawing a public salary. Democrats backed the measure as well. Senate minority leader Chuck Schumer warned on the floor that Congress should not become “a casino” for wagers on wars, elections or economic shocks.</w:t>
      </w:r>
      <w:r/>
    </w:p>
    <w:p>
      <w:r/>
      <w:r>
        <w:t>The debate has widened beyond the Senate chamber. Representative Ashley Hinson, the Iowa Republican, said she would pursue a similar ban in the House and urged colleagues to “let’s get it done”. Meanwhile, Senator Elizabeth Warren pressed Defence Secretary Pete Hegseth during a Senate Armed Services Committee hearing over whether administration officials had benefited from trades linked to the Iran war.</w:t>
      </w:r>
      <w:r/>
    </w:p>
    <w:p>
      <w:r/>
      <w:r>
        <w:t>Prediction markets have drawn growing scrutiny because they allow users to trade contracts tied to real-world outcomes such as elections, conflicts and weather. AP has reported that platforms including Polymarket and Kalshi are under pressure from lawmakers who say the markets can invite insider trading and create national security risks, even as the industry has gained support from the Trump administration in its legal battles with states.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[1]</w:t>
        </w:r>
      </w:hyperlink>
      <w:r>
        <w:t xml:space="preserve">- Paragraph 5: </w:t>
      </w:r>
      <w:hyperlink r:id="rId14">
        <w:r>
          <w:rPr>
            <w:color w:val="0000EE"/>
            <w:u w:val="single"/>
          </w:rPr>
          <w:t>[4]</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https://spectrumlocalnews.com/me/maine/politics/2026/05/01/senate-prediction-market-ban</w:t>
        </w:r>
      </w:hyperlink>
      <w:r>
        <w:t xml:space="preserve"> - Please view link - unable to able to access data</w:t>
      </w:r>
      <w:r/>
    </w:p>
    <w:p>
      <w:pPr>
        <w:pStyle w:val="ListNumber"/>
        <w:spacing w:line="240" w:lineRule="auto"/>
        <w:ind w:left="720"/>
      </w:pPr>
      <w:r/>
      <w:hyperlink r:id="rId10">
        <w:r>
          <w:rPr>
            <w:color w:val="0000EE"/>
            <w:u w:val="single"/>
          </w:rPr>
          <w:t>https://apnews.com/article/f067c97278654caeacd9e336b5474f1d</w:t>
        </w:r>
      </w:hyperlink>
      <w:r>
        <w:t xml:space="preserve"> - The U.S. Senate unanimously passed a bipartisan resolution banning senators and their staff from participating in prediction markets, following concerns over the use of sensitive information for financial gain. This decision came after a U.S. special forces soldier was charged with using classified information to profit from bets on Polymarket, a prediction market platform. Senator Bernie Moreno introduced the resolution, emphasizing that serving in Congress should focus on delivering results for the American people, not personal profit. The move also prompted discussions about extending such bans to all federal officials and employees.</w:t>
      </w:r>
      <w:r/>
    </w:p>
    <w:p>
      <w:pPr>
        <w:pStyle w:val="ListNumber"/>
        <w:spacing w:line="240" w:lineRule="auto"/>
        <w:ind w:left="720"/>
      </w:pPr>
      <w:r/>
      <w:hyperlink r:id="rId12">
        <w:r>
          <w:rPr>
            <w:color w:val="0000EE"/>
            <w:u w:val="single"/>
          </w:rPr>
          <w:t>https://apnews.com/article/6347d3a6484e34f9b936f654be57739d</w:t>
        </w:r>
      </w:hyperlink>
      <w:r>
        <w:t xml:space="preserve"> - A U.S. special forces soldier, Gannon Ken Van Dyke, pleaded not guilty to charges of using classified information for personal gain by placing bets on Polymarket, a prediction market platform. He allegedly used insider knowledge about a U.S. mission targeting former Venezuelan leader Nicolás Maduro to place $33,000 in bets, earning over $404,000. Van Dyke faces charges including theft of nonpublic government information, commodities fraud, wire fraud, and unlawful monetary transaction. The case highlights growing concerns about insider trading in prediction markets and has prompted calls for stricter regulation.</w:t>
      </w:r>
      <w:r/>
    </w:p>
    <w:p>
      <w:pPr>
        <w:pStyle w:val="ListNumber"/>
        <w:spacing w:line="240" w:lineRule="auto"/>
        <w:ind w:left="720"/>
      </w:pPr>
      <w:r/>
      <w:hyperlink r:id="rId14">
        <w:r>
          <w:rPr>
            <w:color w:val="0000EE"/>
            <w:u w:val="single"/>
          </w:rPr>
          <w:t>https://apnews.com/article/4a0f42166ad637726aad5156996f94fb</w:t>
        </w:r>
      </w:hyperlink>
      <w:r>
        <w:t xml:space="preserve"> - Prediction markets are under increasing scrutiny amid concerns about insider trading and unregulated betting, particularly in high-stakes political and military events. These markets, where individuals place bets on real-world outcomes like elections and wars, have recently seen scandals involving soldiers and politicians using insider information. Platforms like Polymarket and Kalshi differ significantly; Polymarket is mainly offshore and cryptocurrency-based, while Kalshi is U.S.-regulated, requiring identity verification. Lawmakers across the political spectrum are calling for stricter regulation or outright bans on event contracts involving violence, sports, or death, citing national security and ethical concerns.</w:t>
      </w:r>
      <w:r/>
    </w:p>
    <w:p>
      <w:pPr>
        <w:pStyle w:val="ListNumber"/>
        <w:spacing w:line="240" w:lineRule="auto"/>
        <w:ind w:left="720"/>
      </w:pPr>
      <w:r/>
      <w:hyperlink r:id="rId11">
        <w:r>
          <w:rPr>
            <w:color w:val="0000EE"/>
            <w:u w:val="single"/>
          </w:rPr>
          <w:t>https://www.washingtonpost.com/politics/2026/04/30/senate-ban-prediction-markets/</w:t>
        </w:r>
      </w:hyperlink>
      <w:r>
        <w:t xml:space="preserve"> - The U.S. Senate unanimously voted to ban its members from participating in prediction markets, following concerns over the use of sensitive information for financial gain. The ban also applies to Senate staffers. Senator Bernie Moreno (R-Ohio) introduced the resolution, which was passed after revelations of a U.S. special forces soldier allegedly using classified intelligence to profit from bets on Polymarket, a prediction market platform. The move reflects growing concerns about insider trading and the ethical implications of such activities among public officials.</w:t>
      </w:r>
      <w:r/>
    </w:p>
    <w:p>
      <w:pPr>
        <w:pStyle w:val="ListNumber"/>
        <w:spacing w:line="240" w:lineRule="auto"/>
        <w:ind w:left="720"/>
      </w:pPr>
      <w:r/>
      <w:hyperlink r:id="rId13">
        <w:r>
          <w:rPr>
            <w:color w:val="0000EE"/>
            <w:u w:val="single"/>
          </w:rPr>
          <w:t>https://www.moreno.senate.gov/press-releases/moreno-introduces-resolution-banning-senators-from-participating-in-prediction-markets</w:t>
        </w:r>
      </w:hyperlink>
      <w:r>
        <w:t xml:space="preserve"> - Senator Bernie Moreno (R-Ohio) introduced a resolution banning sitting U.S. Senators from participating in prediction markets. The resolution aims to modify the standing rules in the Senate to prohibit Senators from entering into any financial deal where the outcome depends on the occurrence of a specific event. Senator Moreno emphasized that serving in Congress should focus on delivering results for the American people, not personal profit, and that engaging in speculative activities like prediction markets is a betrayal to the people they swore to serve.</w:t>
      </w:r>
      <w:r/>
    </w:p>
    <w:p>
      <w:pPr>
        <w:pStyle w:val="ListNumber"/>
        <w:spacing w:line="240" w:lineRule="auto"/>
        <w:ind w:left="720"/>
      </w:pPr>
      <w:r/>
      <w:hyperlink r:id="rId16">
        <w:r>
          <w:rPr>
            <w:color w:val="0000EE"/>
            <w:u w:val="single"/>
          </w:rPr>
          <w:t>https://www.breitbart.com/politics/2026/05/01/senate-passes-bernie-moreno-bill-banning-use-prediction-markets/</w:t>
        </w:r>
      </w:hyperlink>
      <w:r>
        <w:t xml:space="preserve"> - The U.S. Senate unanimously voted to pass Senator Bernie Moreno's (R-OH) bill banning senators, their staffs, and chamber officials from using prediction markets. This decision followed reports of users making significant profits by successfully anticipating American military action, raising questions about insider trading on platforms such as Kalshi and Polymarket. Senator Moreno stated that United States Senators have no business engaging in speculative activities like prediction markets while collecting a taxpayer-funded paycheck, and that serving in Congress should be about delivering results for the American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localnews.com/me/maine/politics/2026/05/01/senate-prediction-market-ban" TargetMode="External"/><Relationship Id="rId10" Type="http://schemas.openxmlformats.org/officeDocument/2006/relationships/hyperlink" Target="https://apnews.com/article/f067c97278654caeacd9e336b5474f1d" TargetMode="External"/><Relationship Id="rId11" Type="http://schemas.openxmlformats.org/officeDocument/2006/relationships/hyperlink" Target="https://www.washingtonpost.com/politics/2026/04/30/senate-ban-prediction-markets/" TargetMode="External"/><Relationship Id="rId12" Type="http://schemas.openxmlformats.org/officeDocument/2006/relationships/hyperlink" Target="https://apnews.com/article/6347d3a6484e34f9b936f654be57739d" TargetMode="External"/><Relationship Id="rId13" Type="http://schemas.openxmlformats.org/officeDocument/2006/relationships/hyperlink" Target="https://www.moreno.senate.gov/press-releases/moreno-introduces-resolution-banning-senators-from-participating-in-prediction-markets" TargetMode="External"/><Relationship Id="rId14" Type="http://schemas.openxmlformats.org/officeDocument/2006/relationships/hyperlink" Target="https://apnews.com/article/4a0f42166ad637726aad5156996f94fb" TargetMode="External"/><Relationship Id="rId15" Type="http://schemas.openxmlformats.org/officeDocument/2006/relationships/hyperlink" Target="https://www.noahwire.com" TargetMode="External"/><Relationship Id="rId16" Type="http://schemas.openxmlformats.org/officeDocument/2006/relationships/hyperlink" Target="https://www.breitbart.com/politics/2026/05/01/senate-passes-bernie-moreno-bill-banning-use-prediction-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