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soldier allegedly used military secrets to profit from prediction markets in landmark insider trading case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federal indictment of Gannon Ken Van Dyke has pushed a once-obscure corner of internet betting into one of the oldest forms of financial crime. According to the Justice Department, the active-duty U.S. Army Special Forces master sergeant used confidential information tied to the January capture of former Venezuelan president Nicolás Maduro to place bets on Polymarket, a prediction platform that lets users wager on everything from elections to wars. Prosecutors say he turned roughly $33,000 in wagers into more than $404,000 in winnings before moving most of the proceeds into a foreign cryptocurrency wallet. AP News reported that he has pleaded not guilty.</w:t>
      </w:r>
      <w:r/>
    </w:p>
    <w:p>
      <w:r/>
      <w:r>
        <w:t>What makes the case unusual is not just the amount of money involved, but the setting. Van Dyke was allegedly part of the planning and execution of the operation itself, which the Justice Department said was called "Operation Absolute Resolve". The indictment says he placed 13 bets in late December 2025 and early January 2026 on outcomes linked to the Maduro mission and on the prospect of U.S. military action in Venezuela. AP News said Polymarket flagged the activity and alerted authorities, helping to trigger the investigation. He is now awaiting a pretrial conference in June and remains on strict bail conditions.</w:t>
      </w:r>
      <w:r/>
    </w:p>
    <w:p>
      <w:r/>
      <w:r>
        <w:t>The legal theory is familiar even if the venue is not. Prosecutors are treating the alleged conduct as insider trading-like misuse of non-public information, backed by charges including commodities fraud, wire fraud and theft of government information. The case matters because it extends the logic of market abuse into prediction markets, where contracts are written on real-world events rather than company shares. That raises questions about how far existing law reaches when the bet is not on a stock price but on whether a war will happen, a leader will be captured or an election will break a certain way.</w:t>
      </w:r>
      <w:r/>
    </w:p>
    <w:p>
      <w:r/>
      <w:r>
        <w:t>That is precisely why Polymarket and its rivals are under growing scrutiny. AP News has reported that critics argue these markets are especially vulnerable to abuse because participants may know private details about campaigns, government decisions, sports events or entertainment outcomes before the public does. The same report noted that Kalshi, a regulated U.S. competitor, says it takes a stricter approach to identity checks and bans on certain markets, while Polymarket has been associated with offshore crypto trading and a looser, more anonymous model. Lawmakers and regulators are now debating whether event contracts tied to violence, politics or death should be more tightly controlled, or barred altogether.</w:t>
      </w:r>
      <w:r/>
    </w:p>
    <w:p>
      <w:r/>
      <w:r>
        <w:t>The potential national-security angle is what gives the Van Dyke case broader significance. If someone with access to military secrets can quietly cash in on a battlefield outcome, then prediction markets could become not just a venue for corruption but a source of intelligence leakage. Reuters and AP have both noted that officials worry adversaries could also watch trading patterns for clues about covert operations. In this case, the stakes were especially sensitive because the operation involved Venezuela and a former head of state, a scenario that could have had serious consequences had the betting activity been noticed earlier by the wrong people.</w:t>
      </w:r>
      <w:r/>
    </w:p>
    <w:p>
      <w:r/>
      <w:r>
        <w:t>The political reaction has been just as telling. According to AP News, Donald Trump responded with sympathy for Van Dyke and likened the episode to Pete Rose betting on his own team, a comparison that does little to address the core legal problem. The White House has already warned staff not to use insider knowledge from the Iran conflict for market bets, suggesting the administration understands the risk even as enforcement remains uncertain. For now, Van Dyke’s case stands as the clearest test yet of whether the government will treat prediction markets as another frontier of insider abuse, or merely as a headline-grabbing exception.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[7]</w:t>
        </w:r>
      </w:hyperlink>
      <w:r>
        <w:t xml:space="preserve">- Paragraph 4: </w:t>
      </w:r>
      <w:hyperlink r:id="rId13">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[7]</w:t>
        </w:r>
      </w:hyperlink>
      <w:r>
        <w:t xml:space="preserve">- Paragraph 6: </w:t>
      </w:r>
      <w:hyperlink r:id="rId10">
        <w:r>
          <w:rPr>
            <w:color w:val="0000EE"/>
            <w:u w:val="single"/>
          </w:rPr>
          <w:t>[2]</w:t>
        </w:r>
      </w:hyperlink>
      <w:r>
        <w:t xml:space="preserve">, </w:t>
      </w:r>
      <w:hyperlink r:id="rId15">
        <w:r>
          <w:rPr>
            <w:color w:val="0000EE"/>
            <w:u w:val="single"/>
          </w:rPr>
          <w:t>[3]</w:t>
        </w:r>
      </w:hyperlink>
      <w:r>
        <w:t xml:space="preserve">, </w:t>
      </w:r>
      <w:hyperlink r:id="rId13">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https://nymag.com/intelligencer/article/dont-bet-on-a-prediction-market-insider-trading-crackdown.html</w:t>
        </w:r>
      </w:hyperlink>
      <w:r>
        <w:t xml:space="preserve"> - Please view link - unable to able to access data</w:t>
      </w:r>
      <w:r/>
    </w:p>
    <w:p>
      <w:pPr>
        <w:pStyle w:val="ListNumber"/>
        <w:spacing w:line="240" w:lineRule="auto"/>
        <w:ind w:left="720"/>
      </w:pPr>
      <w:r/>
      <w:hyperlink r:id="rId10">
        <w:r>
          <w:rPr>
            <w:color w:val="0000EE"/>
            <w:u w:val="single"/>
          </w:rPr>
          <w:t>https://apnews.com/article/6347d3a6484e34f9b936f654be57739d</w:t>
        </w:r>
      </w:hyperlink>
      <w:r>
        <w:t xml:space="preserve"> - A U.S. special forces soldier, Gannon Ken Van Dyke, has pleaded not guilty in Manhattan federal court to charges of using classified information for personal gain by placing bets on Polymarket, a prediction market platform. He allegedly used insider knowledge about a U.S. mission targeting former Venezuelan leader Nicolás Maduro to place $33,000 in bets, earning over $404,000. Van Dyke is charged with theft of nonpublic government information, commodities fraud, wire fraud, and unlawful monetary transaction. Released on $250,000 bail, his movements are restricted. Polymarket identified suspicious activity and alerted authorities. The case comes amid increased scrutiny of prediction markets and potential insider trading, prompting calls for stricter regulation. Van Dyke was involved in the planning of Maduro’s capture and had signed confidentiality agreements, which he allegedly violated. A pretrial conference is set for June 8.</w:t>
      </w:r>
      <w:r/>
    </w:p>
    <w:p>
      <w:pPr>
        <w:pStyle w:val="ListNumber"/>
        <w:spacing w:line="240" w:lineRule="auto"/>
        <w:ind w:left="720"/>
      </w:pPr>
      <w:r/>
      <w:hyperlink r:id="rId15">
        <w:r>
          <w:rPr>
            <w:color w:val="0000EE"/>
            <w:u w:val="single"/>
          </w:rPr>
          <w:t>https://www.thedailybeast.com/soldier-accused-of-maduro-bet-texted-about-doing-sketchiest-thing-ever/</w:t>
        </w:r>
      </w:hyperlink>
      <w:r>
        <w:t xml:space="preserve"> - A U.S. Army soldier, Gannon Ken Van Dyke, is facing criminal charges for profiting over $400,000 by using classified information related to a covert operation that led to the capture of Venezuelan leader Nicolás Maduro. The mission, considered one of the most aggressive U.S. moves in Latin America since the Panama invasion, involved airstrikes and a military raid on Caracas in January. Van Dyke reportedly disclosed details of the operation—even calling it the "sketchiest thing" he had done—in messages to a romantic interest, Gianna Lutz, despite signing a non-disclosure agreement. Federal prosecutors allege he placed a bet based on inside knowledge and moved his earnings to a foreign cryptocurrency account, then attempted to erase his digital footprint. His arrest was prompted by a trail of incriminating messages. Besides his military service, Van Dyke had been growing his real estate holdings and intended to transition to tech consulting. President Donald Trump expressed sympathy for Van Dyke, likening his actions to those of baseball player Pete Rose, suggesting the soldier's actions may be viewed more leniently.</w:t>
      </w:r>
      <w:r/>
    </w:p>
    <w:p>
      <w:pPr>
        <w:pStyle w:val="ListNumber"/>
        <w:spacing w:line="240" w:lineRule="auto"/>
        <w:ind w:left="720"/>
      </w:pPr>
      <w:r/>
      <w:hyperlink r:id="rId13">
        <w:r>
          <w:rPr>
            <w:color w:val="0000EE"/>
            <w:u w:val="single"/>
          </w:rPr>
          <w:t>https://apnews.com/article/4a0f42166ad637726aad5156996f94fb</w:t>
        </w:r>
      </w:hyperlink>
      <w:r>
        <w:t xml:space="preserve"> - Prediction markets are under scrutiny amid growing concerns about insider trading and unregulated betting, particularly in high-stakes political and military events. These markets, where individuals place bets on real-world outcomes like elections, wars, or policy decisions, have recently seen scandals involving soldiers and politicians using insider information. One soldier made $400,000 betting on the capture of Venezuela's Maduro; others wagered on ceasefires or their own electoral outcomes. The two dominant platforms, Polymarket and Kalshi, differ significantly. Polymarket, mainly offshore and cryptocurrency-based, has faced U.S. bans and scrutiny for allowing anonymity, though it claims to cooperate with authorities. Kalshi, U.S.-regulated, requires identity verification and portrays itself as more reliable and transparent, banning war markets and insider traders. States like New York and Utah challenge federal claims that the Commodity Futures Trading Commission (CFTC) has sole oversight. Lawmakers across the political spectrum are calling for stricter regulation or outright bans on event contracts involving violence, sports, or death, citing national security and ethical concerns. Amid this turbulent environment, the Trump family is preparing to launch its own prediction market, Truth Predict, prompting further questions about conflicts of interest and industry oversight.</w:t>
      </w:r>
      <w:r/>
    </w:p>
    <w:p>
      <w:pPr>
        <w:pStyle w:val="ListNumber"/>
        <w:spacing w:line="240" w:lineRule="auto"/>
        <w:ind w:left="720"/>
      </w:pPr>
      <w:r/>
      <w:hyperlink r:id="rId11">
        <w:r>
          <w:rPr>
            <w:color w:val="0000EE"/>
            <w:u w:val="single"/>
          </w:rPr>
          <w:t>https://www.justice.gov/opa/pr/us-soldier-charged-using-classified-information-profit-prediction-market-bets</w:t>
        </w:r>
      </w:hyperlink>
      <w:r>
        <w:t xml:space="preserve"> - The Justice Department announced today the unsealing of an indictment charging Gannon Ken Van Dyke, a U.S. Army soldier, with unlawful use of confidential government information for personal gain, theft of nonpublic government information, commodities fraud, wire fraud, and making an unlawful monetary transaction. The charges arise from an alleged scheme in which Van Dyke used sensitive classified information to make wagers on Polymarket, a prediction marketplace. As alleged in the indictment, Van Dyke participated in the planning and execution of the U.S. military operation to capture Nicolás Maduro, called "Operation Absolute Resolve," and Van Dyke used his access to classified information about that operation to personally profit.</w:t>
      </w:r>
      <w:r/>
    </w:p>
    <w:p>
      <w:pPr>
        <w:pStyle w:val="ListNumber"/>
        <w:spacing w:line="240" w:lineRule="auto"/>
        <w:ind w:left="720"/>
      </w:pPr>
      <w:r/>
      <w:hyperlink r:id="rId12">
        <w:r>
          <w:rPr>
            <w:color w:val="0000EE"/>
            <w:u w:val="single"/>
          </w:rPr>
          <w:t>https://www.forbes.com/sites/digital-assets/2026/04/24/burdensome-mix-unmasked-soldier-charged-in-first-polymarket-case/</w:t>
        </w:r>
      </w:hyperlink>
      <w:r>
        <w:t xml:space="preserve"> - On Thursday afternoon, the Justice Department unsealed an indictment in the Southern District of New York that named the Polymarket whale known to on-chain sleuths for months simply as "Burdensome-Mix." The account belonged, prosecutors allege, to Master Sgt. Gannon Ken Van Dyke, a 38-year-old Special Forces soldier stationed at Fort Bragg and assigned to the Army's Special Operations Command Western Hemisphere Operations. He helped plan and execute the January raid that captured Nicolás Maduro. Between December 27, 2025 and the evening of January 3, 2026, Van Dyke placed 13 YES bets totaling roughly $33,034 across four Polymarket contracts tied to the operation he was working on, according to the SDNY filing. He allegedly walked away with $409,881 in profit. Then he moved most of it to a foreign cryptocurrency vault, routed through a VPN with an exit node in another country, and asked Polymarket to delete his account. The charges are the first criminal insider trading prosecution in U.S. history against a prediction market participant, and the first anywhere to name a serving American soldier as the alleged insider.</w:t>
      </w:r>
      <w:r/>
    </w:p>
    <w:p>
      <w:pPr>
        <w:pStyle w:val="ListNumber"/>
        <w:spacing w:line="240" w:lineRule="auto"/>
        <w:ind w:left="720"/>
      </w:pPr>
      <w:r/>
      <w:hyperlink r:id="rId14">
        <w:r>
          <w:rPr>
            <w:color w:val="0000EE"/>
            <w:u w:val="single"/>
          </w:rPr>
          <w:t>https://www.washingtonpost.com/national-security/2026/04/23/polymarket-soldier-maduro-bet-charges/</w:t>
        </w:r>
      </w:hyperlink>
      <w:r>
        <w:t xml:space="preserve"> - Federal authorities on Thursday charged a Special Forces soldier involved in the capture of Venezuelan president Nicolás Maduro with using inside information about the raid to win roughly $400,000 through bets placed on online prediction markets. Prosecutors accused Gannon Ken Van Dyke, an active-duty U.S. Army soldier involved in the planning and execution of the U.S. operation, of using his access to classified information to place a series of wagers on Maduro’s future and whether U.S. forces would enter Venezuela through Polymarket, one of a number of sites offering users the opportunity to place bets on real world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mag.com/intelligencer/article/dont-bet-on-a-prediction-market-insider-trading-crackdown.html" TargetMode="External"/><Relationship Id="rId10" Type="http://schemas.openxmlformats.org/officeDocument/2006/relationships/hyperlink" Target="https://apnews.com/article/6347d3a6484e34f9b936f654be57739d" TargetMode="External"/><Relationship Id="rId11" Type="http://schemas.openxmlformats.org/officeDocument/2006/relationships/hyperlink" Target="https://www.justice.gov/opa/pr/us-soldier-charged-using-classified-information-profit-prediction-market-bets" TargetMode="External"/><Relationship Id="rId12" Type="http://schemas.openxmlformats.org/officeDocument/2006/relationships/hyperlink" Target="https://www.forbes.com/sites/digital-assets/2026/04/24/burdensome-mix-unmasked-soldier-charged-in-first-polymarket-case/" TargetMode="External"/><Relationship Id="rId13" Type="http://schemas.openxmlformats.org/officeDocument/2006/relationships/hyperlink" Target="https://apnews.com/article/4a0f42166ad637726aad5156996f94fb" TargetMode="External"/><Relationship Id="rId14" Type="http://schemas.openxmlformats.org/officeDocument/2006/relationships/hyperlink" Target="https://www.washingtonpost.com/national-security/2026/04/23/polymarket-soldier-maduro-bet-charges/" TargetMode="External"/><Relationship Id="rId15" Type="http://schemas.openxmlformats.org/officeDocument/2006/relationships/hyperlink" Target="https://www.thedailybeast.com/soldier-accused-of-maduro-bet-texted-about-doing-sketchiest-thing-ev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