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Central Texas fire departments pioneer AI and digital mapping tools for wildfire risk management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Four Central Texas fire departments are turning to artificial intelligence and digital mapping tools as they look for better ways to track wildfire risk and manage evacuations across a fast-growing part of the Austin area. Travis County Fire Rescue, Pflugerville Fire Department, Lake Travis Fire Rescue and Westlake Fire Department are all adopting FiSci, which models fire behaviour, and Genasys, which is designed to support evacuation planning. According to Firehouse, the departments are at different stages of onboarding, but they are moving forward together as part of a shared regional effort.</w:t>
      </w:r>
      <w:r/>
    </w:p>
    <w:p>
      <w:r/>
      <w:r>
        <w:t>Travis County Fire Rescue Chief Ken Bailey led the push to bring in FiSci, while Pflugerville Fire Chief Nick Perkins helped drive the Genasys side of the project. Lake Travis Fire Rescue Chief Bobby Abbott told Firehouse that his department is interested in new tools, but only after working closely with the company behind them and adapting the system to local needs. Westlake Fire Chief David Wilson said the departments are aligned on the overall direction, even if each agency will use the technology differently depending on its own community.</w:t>
      </w:r>
      <w:r/>
    </w:p>
    <w:p>
      <w:r/>
      <w:r>
        <w:t>Bailey said his interest in FiSci began after he came across a video demonstration online while searching for training material, including a model showing how spot fires can spread. That search came amid growing concern about wildfire danger in the region. FiSci, which is based in Australia, uses factors such as weather, fuels and topography to predict fire behaviour and help agencies think through ways to limit larger blazes before they escalate.</w:t>
      </w:r>
      <w:r/>
    </w:p>
    <w:p>
      <w:r/>
      <w:r>
        <w:t>The local partners involved are all operating in distinct jurisdictions within Travis County’s emergency services structure, which helps explain why the same tools may be applied in slightly different ways from one department to another. Westlake Fire Department says it serves about 17,000 residents across 17 square miles, while Pflugerville Fire Department is a larger career service with 259 paid personnel. The shared technology rollout reflects a broader trend in emergency management: agencies are looking for ways to combine regional coordination with local judgement as wildfire threat and evacuation complexity continue to rise.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[1]</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https://www.firehouse.com/technology/artificial-intelligence/article/55374294/central-texas-fire-departments-adopt-wildfire-technology</w:t>
        </w:r>
      </w:hyperlink>
      <w:r>
        <w:t xml:space="preserve"> - Please view link - unable to able to access data</w:t>
      </w:r>
      <w:r/>
    </w:p>
    <w:p>
      <w:pPr>
        <w:pStyle w:val="ListNumber"/>
        <w:spacing w:line="240" w:lineRule="auto"/>
        <w:ind w:left="720"/>
      </w:pPr>
      <w:r/>
      <w:hyperlink r:id="rId9">
        <w:r>
          <w:rPr>
            <w:color w:val="0000EE"/>
            <w:u w:val="single"/>
          </w:rPr>
          <w:t>https://www.firehouse.com/technology/artificial-intelligence/article/55374294/central-texas-fire-departments-adopt-wildfire-technology</w:t>
        </w:r>
      </w:hyperlink>
      <w:r>
        <w:t xml:space="preserve"> - Central Texas fire departments, including Travis County Fire Rescue, Pflugerville Fire Department, Lake Travis Fire Rescue, and Westlake Fire Department, are integrating AI platforms FiSci and Genasys to enhance wildfire prediction and evacuation strategies. These collaborations aim to improve community safety through advanced technology and joint efforts. (</w:t>
      </w:r>
      <w:hyperlink r:id="rId16">
        <w:r>
          <w:rPr>
            <w:color w:val="0000EE"/>
            <w:u w:val="single"/>
          </w:rPr>
          <w:t>firehouse.com</w:t>
        </w:r>
      </w:hyperlink>
      <w:r>
        <w:t>)</w:t>
      </w:r>
      <w:r/>
    </w:p>
    <w:p>
      <w:pPr>
        <w:pStyle w:val="ListNumber"/>
        <w:spacing w:line="240" w:lineRule="auto"/>
        <w:ind w:left="720"/>
      </w:pPr>
      <w:r/>
      <w:hyperlink r:id="rId10">
        <w:r>
          <w:rPr>
            <w:color w:val="0000EE"/>
            <w:u w:val="single"/>
          </w:rPr>
          <w:t>https://www.westlakefd.org/about-westlake-fire-department/</w:t>
        </w:r>
      </w:hyperlink>
      <w:r>
        <w:t xml:space="preserve"> - The Westlake Fire Department, also known as Travis County Emergency Services District No. 9, serves approximately 17,000 residents across 17 square miles, including the cities of Rollingwood and West Lake Hills. The department offers services such as structural fire suppression, wildland firefighting, EMS first response, and technical rescues. Fire Chief David Wilson leads the department, which operates three fire stations in the area. (</w:t>
      </w:r>
      <w:hyperlink r:id="rId17">
        <w:r>
          <w:rPr>
            <w:color w:val="0000EE"/>
            <w:u w:val="single"/>
          </w:rPr>
          <w:t>westlakefd.org</w:t>
        </w:r>
      </w:hyperlink>
      <w:r>
        <w:t>)</w:t>
      </w:r>
      <w:r/>
    </w:p>
    <w:p>
      <w:pPr>
        <w:pStyle w:val="ListNumber"/>
        <w:spacing w:line="240" w:lineRule="auto"/>
        <w:ind w:left="720"/>
      </w:pPr>
      <w:r/>
      <w:hyperlink r:id="rId11">
        <w:r>
          <w:rPr>
            <w:color w:val="0000EE"/>
            <w:u w:val="single"/>
          </w:rPr>
          <w:t>https://fireconnect.tfs.tamu.edu/FireDepartments/284</w:t>
        </w:r>
      </w:hyperlink>
      <w:r>
        <w:t xml:space="preserve"> - The Pflugerville Fire Department, located in Travis County, Texas, is a career fire department with 259 paid personnel. Fire Chief Nick Perkins oversees the department, which operates under Travis County Emergency Services District No. 2. The department's primary station is situated at 203 E. Pecan St., Pflugerville, Texas 78660. (</w:t>
      </w:r>
      <w:hyperlink r:id="rId18">
        <w:r>
          <w:rPr>
            <w:color w:val="0000EE"/>
            <w:u w:val="single"/>
          </w:rPr>
          <w:t>fireconnect.tfs.tamu.edu</w:t>
        </w:r>
      </w:hyperlink>
      <w:r>
        <w:t>)</w:t>
      </w:r>
      <w:r/>
    </w:p>
    <w:p>
      <w:pPr>
        <w:pStyle w:val="ListNumber"/>
        <w:spacing w:line="240" w:lineRule="auto"/>
        <w:ind w:left="720"/>
      </w:pPr>
      <w:r/>
      <w:hyperlink r:id="rId12">
        <w:r>
          <w:rPr>
            <w:color w:val="0000EE"/>
            <w:u w:val="single"/>
          </w:rPr>
          <w:t>https://www.pflugervillefire.org/</w:t>
        </w:r>
      </w:hyperlink>
      <w:r>
        <w:t xml:space="preserve"> - The Pflugerville Fire Department, operating under Travis County Emergency Services District No. 2, is dedicated to community risk reduction and emergency response. The department's mission is to preserve life and property by providing services that exceed community expectations. Their vision is to be recognised as an agency that sets the highest standard of safeguarding the community through high-quality emergency services. (</w:t>
      </w:r>
      <w:hyperlink r:id="rId19">
        <w:r>
          <w:rPr>
            <w:color w:val="0000EE"/>
            <w:u w:val="single"/>
          </w:rPr>
          <w:t>pflugervillefire.org</w:t>
        </w:r>
      </w:hyperlink>
      <w:r>
        <w:t>)</w:t>
      </w:r>
      <w:r/>
    </w:p>
    <w:p>
      <w:pPr>
        <w:pStyle w:val="ListNumber"/>
        <w:spacing w:line="240" w:lineRule="auto"/>
        <w:ind w:left="720"/>
      </w:pPr>
      <w:r/>
      <w:hyperlink r:id="rId13">
        <w:r>
          <w:rPr>
            <w:color w:val="0000EE"/>
            <w:u w:val="single"/>
          </w:rPr>
          <w:t>https://www.traviscountytx.gov/fire-marshal/esd</w:t>
        </w:r>
      </w:hyperlink>
      <w:r>
        <w:t xml:space="preserve"> - Travis County, Texas, is divided into multiple Emergency Services Districts (ESDs), each responsible for fire protection and emergency medical services within their jurisdictions. For instance, ESD 2 encompasses the Pflugerville Fire Department, ESD 6 includes Lake Travis Fire Rescue, and ESD 9 covers the Westlake Fire Department. Each district operates under the guidance of the Travis County Fire Marshal's Office. (</w:t>
      </w:r>
      <w:hyperlink r:id="rId20">
        <w:r>
          <w:rPr>
            <w:color w:val="0000EE"/>
            <w:u w:val="single"/>
          </w:rPr>
          <w:t>traviscountytx.gov</w:t>
        </w:r>
      </w:hyperlink>
      <w:r>
        <w:t>)</w:t>
      </w:r>
      <w:r/>
    </w:p>
    <w:p>
      <w:pPr>
        <w:pStyle w:val="ListNumber"/>
        <w:spacing w:line="240" w:lineRule="auto"/>
        <w:ind w:left="720"/>
      </w:pPr>
      <w:r/>
      <w:hyperlink r:id="rId14">
        <w:r>
          <w:rPr>
            <w:color w:val="0000EE"/>
            <w:u w:val="single"/>
          </w:rPr>
          <w:t>https://www.westlakefd.org/</w:t>
        </w:r>
      </w:hyperlink>
      <w:r>
        <w:t xml:space="preserve"> - The Westlake Fire Department's mission is to preserve life and property by providing community risk reduction and emergency response services that exceed community expectations. Their vision is to be recognised as an agency that sets the highest standard of safeguarding the community through high-quality emergency services. The department's core values include accountability, integrity, professionalism, safety, and innovation. (</w:t>
      </w:r>
      <w:hyperlink r:id="rId21">
        <w:r>
          <w:rPr>
            <w:color w:val="0000EE"/>
            <w:u w:val="single"/>
          </w:rPr>
          <w:t>westlakefd.org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rehouse.com/technology/artificial-intelligence/article/55374294/central-texas-fire-departments-adopt-wildfire-technology" TargetMode="External"/><Relationship Id="rId10" Type="http://schemas.openxmlformats.org/officeDocument/2006/relationships/hyperlink" Target="https://www.westlakefd.org/about-westlake-fire-department/" TargetMode="External"/><Relationship Id="rId11" Type="http://schemas.openxmlformats.org/officeDocument/2006/relationships/hyperlink" Target="https://fireconnect.tfs.tamu.edu/FireDepartments/284" TargetMode="External"/><Relationship Id="rId12" Type="http://schemas.openxmlformats.org/officeDocument/2006/relationships/hyperlink" Target="https://www.pflugervillefire.org/" TargetMode="External"/><Relationship Id="rId13" Type="http://schemas.openxmlformats.org/officeDocument/2006/relationships/hyperlink" Target="https://www.traviscountytx.gov/fire-marshal/esd" TargetMode="External"/><Relationship Id="rId14" Type="http://schemas.openxmlformats.org/officeDocument/2006/relationships/hyperlink" Target="https://www.westlakefd.org/" TargetMode="External"/><Relationship Id="rId15" Type="http://schemas.openxmlformats.org/officeDocument/2006/relationships/hyperlink" Target="https://www.noahwire.com" TargetMode="External"/><Relationship Id="rId16" Type="http://schemas.openxmlformats.org/officeDocument/2006/relationships/hyperlink" Target="https://www.firehouse.com/technology/artificial-intelligence/article/55374294/central-texas-fire-departments-adopt-wildfire-technology?utm_source=openai" TargetMode="External"/><Relationship Id="rId17" Type="http://schemas.openxmlformats.org/officeDocument/2006/relationships/hyperlink" Target="https://www.westlakefd.org/about-westlake-fire-department/?utm_source=openai" TargetMode="External"/><Relationship Id="rId18" Type="http://schemas.openxmlformats.org/officeDocument/2006/relationships/hyperlink" Target="https://fireconnect.tfs.tamu.edu/FireDepartments/284?utm_source=openai" TargetMode="External"/><Relationship Id="rId19" Type="http://schemas.openxmlformats.org/officeDocument/2006/relationships/hyperlink" Target="https://www.pflugervillefire.org/?utm_source=openai" TargetMode="External"/><Relationship Id="rId20" Type="http://schemas.openxmlformats.org/officeDocument/2006/relationships/hyperlink" Target="https://www.traviscountytx.gov/fire-marshal/esd?utm_source=openai" TargetMode="External"/><Relationship Id="rId21" Type="http://schemas.openxmlformats.org/officeDocument/2006/relationships/hyperlink" Target="https://www.westlakefd.or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