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mea Platform partners with BMS Group to accelerate AI-driven insurance placement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mea Platform has won a new mandate from BMS Group as the broker steps up efforts to modernise its placement operations with artificial intelligence. The deal will see BMS use mea’s Broking Operations products to speed up risk placement, improve consistency and sharpen execution across its international business, according to the companies. </w:t>
      </w:r>
      <w:r/>
    </w:p>
    <w:p>
      <w:r/>
      <w:r>
        <w:t xml:space="preserve">The move comes as brokers face heavier data loads and more complicated transactions, pushing firms to look for tools that can reduce manual work without disrupting existing systems. mea said its software is designed to automate tasks such as enquiry handling, data ingestion, document processing, market submissions and digital placement, using its proprietary insurance language model and industry knowledge graph. </w:t>
      </w:r>
      <w:r/>
    </w:p>
    <w:p>
      <w:r/>
      <w:r>
        <w:t xml:space="preserve">BMS said the collaboration fits into a wider push to strengthen its digital capabilities and make its workflows more streamlined and technology-led. Ian Gormley, BMS UK chief executive, said the firm wants to improve efficiency and consistency in placement while also enhancing service for clients and trading partners. </w:t>
      </w:r>
      <w:r/>
    </w:p>
    <w:p>
      <w:r/>
      <w:r>
        <w:t xml:space="preserve">The partnership also adds to mea’s growing presence in the sector. The company launched its mea Operations suite in 2025, and its technology has already been adopted by other broking and specialist insurance businesses seeking to automate core processes. Martin Henley, mea’s chief executive, said the firm’s knowledge graph is built on $400bn of transactions, a figure he said gives brokers a speed advantage in a market where timing matters.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1">
        <w:r>
          <w:rPr>
            <w:color w:val="0000EE"/>
            <w:u w:val="single"/>
          </w:rPr>
          <w:t>[3]</w:t>
        </w:r>
      </w:hyperlink>
      <w:r>
        <w:t xml:space="preserve">- Paragraph 4: </w:t>
      </w:r>
      <w:hyperlink r:id="rId11">
        <w:r>
          <w:rPr>
            <w:color w:val="0000EE"/>
            <w:u w:val="single"/>
          </w:rPr>
          <w:t>[3]</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https://fintech.global/2026/05/01/mea-platform-and-bms-partner-on-ai-broking-operations/?utm_source=rss&amp;utm_medium=rss&amp;utm_campaign=mea-platform-and-bms-partner-on-ai-broking-operations</w:t>
        </w:r>
      </w:hyperlink>
      <w:r>
        <w:t xml:space="preserve"> - Please view link - unable to able to access data</w:t>
      </w:r>
      <w:r/>
    </w:p>
    <w:p>
      <w:pPr>
        <w:pStyle w:val="ListNumber"/>
        <w:spacing w:line="240" w:lineRule="auto"/>
        <w:ind w:left="720"/>
      </w:pPr>
      <w:r/>
      <w:hyperlink r:id="rId10">
        <w:r>
          <w:rPr>
            <w:color w:val="0000EE"/>
            <w:u w:val="single"/>
          </w:rPr>
          <w:t>https://fintech.global/2026/05/01/mea-platform-and-bms-partner-on-ai-broking-operations/</w:t>
        </w:r>
      </w:hyperlink>
      <w:r>
        <w:t xml:space="preserve"> - mea Platform, an AI-driven (re)insurance technology provider, has been selected by BMS Group, an independent (re)insurance broker with a strong international presence, to deploy its Broking Operations products and enhance placement efficiency through digital transformation. The partnership focuses on modernising BMS’s core broking workflows as market complexity and data volumes increase. By adopting mea’s AI-powered solutions, BMS aims to accelerate risk placement, improve operational consistency, and strengthen execution quality across global markets. mea Platform develops AI products tailored to the (re)insurance sector, including its mea Operations suite launched in 2025. The platform is powered by a proprietary insurance language model and an industry knowledge graph, enabling automation across enquiry intake, data ingestion, document processing, market submissions, and digital placement. (</w:t>
      </w:r>
      <w:hyperlink r:id="rId16">
        <w:r>
          <w:rPr>
            <w:color w:val="0000EE"/>
            <w:u w:val="single"/>
          </w:rPr>
          <w:t>fintech.global</w:t>
        </w:r>
      </w:hyperlink>
      <w:r>
        <w:t>)</w:t>
      </w:r>
      <w:r/>
    </w:p>
    <w:p>
      <w:pPr>
        <w:pStyle w:val="ListNumber"/>
        <w:spacing w:line="240" w:lineRule="auto"/>
        <w:ind w:left="720"/>
      </w:pPr>
      <w:r/>
      <w:hyperlink r:id="rId11">
        <w:r>
          <w:rPr>
            <w:color w:val="0000EE"/>
            <w:u w:val="single"/>
          </w:rPr>
          <w:t>https://www.meaplatform.com/bms-group-selects-mea-platforms-ai-products-to-advance-placement-efficiency-through-digital-broking-operations/</w:t>
        </w:r>
      </w:hyperlink>
      <w:r>
        <w:t xml:space="preserve"> - BMS Group, a leading independent global (re)insurance broker, has selected mea Platform’s Broking Operations products to enhance placement efficiency and strengthen market leadership through digital transformation. BMS is known for its specialist expertise, entrepreneurial culture, and strong global market presence across insurance, reinsurance, and capital solutions. As market complexity and data volumes continue to increase, BMS is adopting mea’s AI products to modernize core broking workflows and accelerate how risk is placed in global markets. In 2025, mea launched its mea Operations suite, including Broking Operations, which is powered by mea’s unique proprietary insurance language model and Insurance Industry Knowledge Graph, designed to automate enquiry intake, data ingestion, document processing, market submissions, and digital placement. (</w:t>
      </w:r>
      <w:hyperlink r:id="rId17">
        <w:r>
          <w:rPr>
            <w:color w:val="0000EE"/>
            <w:u w:val="single"/>
          </w:rPr>
          <w:t>meaplatform.com</w:t>
        </w:r>
      </w:hyperlink>
      <w:r>
        <w:t>)</w:t>
      </w:r>
      <w:r/>
    </w:p>
    <w:p>
      <w:pPr>
        <w:pStyle w:val="ListNumber"/>
        <w:spacing w:line="240" w:lineRule="auto"/>
        <w:ind w:left="720"/>
      </w:pPr>
      <w:r/>
      <w:hyperlink r:id="rId18">
        <w:r>
          <w:rPr>
            <w:color w:val="0000EE"/>
            <w:u w:val="single"/>
          </w:rPr>
          <w:t>https://ffnews.com/newsarticle/insurtech/bms-group-selects-mea-platforms-ai-products-to-advance-placement-efficiency-through-digital-broking-operations/</w:t>
        </w:r>
      </w:hyperlink>
      <w:r>
        <w:t xml:space="preserve"> - BMS Group, a leading independent global (re)insurance broker, has selected mea Platform’s Broking Operations products to enhance placement efficiency and strengthen market leadership through digital transformation. BMS is known for its specialist expertise, entrepreneurial culture, and strong global market presence across insurance, reinsurance, and capital solutions. As market complexity and data volumes continue to increase, BMS is adopting mea’s AI products to modernize core broking workflows and accelerate how risk is placed in global markets. In 2025, mea launched its mea Operations suite, including Broking Operations, which is powered by mea’s unique proprietary insurance language model and Insurance Industry Knowledge Graph, designed to automate enquiry intake, data ingestion, document processing, market submissions, and digital placement. (</w:t>
      </w:r>
      <w:hyperlink r:id="rId19">
        <w:r>
          <w:rPr>
            <w:color w:val="0000EE"/>
            <w:u w:val="single"/>
          </w:rPr>
          <w:t>ffnews.com</w:t>
        </w:r>
      </w:hyperlink>
      <w:r>
        <w:t>)</w:t>
      </w:r>
      <w:r/>
    </w:p>
    <w:p>
      <w:pPr>
        <w:pStyle w:val="ListNumber"/>
        <w:spacing w:line="240" w:lineRule="auto"/>
        <w:ind w:left="720"/>
      </w:pPr>
      <w:r/>
      <w:hyperlink r:id="rId12">
        <w:r>
          <w:rPr>
            <w:color w:val="0000EE"/>
            <w:u w:val="single"/>
          </w:rPr>
          <w:t>https://www.meaplatform.com/</w:t>
        </w:r>
      </w:hyperlink>
      <w:r>
        <w:t xml:space="preserve"> - mea Platform is an AI-driven (re)insurance technology provider that develops AI products tailored to the (re)insurance sector. Their platform, mea Operations, launched in 2025, is powered by a proprietary insurance language model and an industry knowledge graph, enabling automation across enquiry intake, data ingestion, document processing, market submissions, and digital placement. The platform aims to modernize core broking workflows and enhance placement efficiency through digital transformation. (</w:t>
      </w:r>
      <w:hyperlink r:id="rId20">
        <w:r>
          <w:rPr>
            <w:color w:val="0000EE"/>
            <w:u w:val="single"/>
          </w:rPr>
          <w:t>meaplatform.com</w:t>
        </w:r>
      </w:hyperlink>
      <w:r>
        <w:t>)</w:t>
      </w:r>
      <w:r/>
    </w:p>
    <w:p>
      <w:pPr>
        <w:pStyle w:val="ListNumber"/>
        <w:spacing w:line="240" w:lineRule="auto"/>
        <w:ind w:left="720"/>
      </w:pPr>
      <w:r/>
      <w:hyperlink r:id="rId13">
        <w:r>
          <w:rPr>
            <w:color w:val="0000EE"/>
            <w:u w:val="single"/>
          </w:rPr>
          <w:t>https://www.reinsurancene.ws/price-forbes-adopts-mea-platform-ai-to-advance-broking-operations/</w:t>
        </w:r>
      </w:hyperlink>
      <w:r>
        <w:t xml:space="preserve"> - Price Forbes, part of The Ardonagh Group, has selected mea Platform’s AI solutions to enhance operational effectiveness and strengthen client delivery across its broking activities. Brokers are contending with growing volumes of intricate data and increasing demands for speed and service quality. Price Forbes is deploying mea’s AI technology to streamline processes and drive greater efficiency across its core operations. In 2025, mea introduced its “mea Operations” suite, including Broking Operations, aimed at automating enquiry intake, exposure modelling, market submissions, and digital placement. Through this collaboration, Price Forbes will digitise and automate data capture and document processing across submissions, enquiries, and related workflows—enabling broking teams to respond more swiftly while improving consistency, accuracy, and overall service standards. (</w:t>
      </w:r>
      <w:hyperlink r:id="rId21">
        <w:r>
          <w:rPr>
            <w:color w:val="0000EE"/>
            <w:u w:val="single"/>
          </w:rPr>
          <w:t>reinsurancene.ws</w:t>
        </w:r>
      </w:hyperlink>
      <w:r>
        <w:t>)</w:t>
      </w:r>
      <w:r/>
    </w:p>
    <w:p>
      <w:pPr>
        <w:pStyle w:val="ListNumber"/>
        <w:spacing w:line="240" w:lineRule="auto"/>
        <w:ind w:left="720"/>
      </w:pPr>
      <w:r/>
      <w:hyperlink r:id="rId14">
        <w:r>
          <w:rPr>
            <w:color w:val="0000EE"/>
            <w:u w:val="single"/>
          </w:rPr>
          <w:t>https://www.royalgazette.com/reinsurance/business/article/20260122/moonrock-and-mea-platform-new-partnership/</w:t>
        </w:r>
      </w:hyperlink>
      <w:r>
        <w:t xml:space="preserve"> - Moonrock Insurance, the British drone managing general agent, and mea Platform, the re/insurance artificial intelligence product company, are in partnership to implement mea Operations as an AI-first operating platform across its business. As a specialist MGA operating in a fast-moving market, Moonrock is taking an AI-led approach to scaling. Rather than adopting legacy systems, the company is building its business on a modern, automated foundation designed to support rapid growth, global expansion, and a differentiated client and broker experience. Through the deployment of mea Operations, Moonrock will establish a unified AI layer across core operational workflows, including submission intake, data ingestion, document processing, claims handling, and financial operations. (</w:t>
      </w:r>
      <w:hyperlink r:id="rId22">
        <w:r>
          <w:rPr>
            <w:color w:val="0000EE"/>
            <w:u w:val="single"/>
          </w:rPr>
          <w:t>royalgazette.com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intech.global/2026/05/01/mea-platform-and-bms-partner-on-ai-broking-operations/?utm_source=rss&amp;utm_medium=rss&amp;utm_campaign=mea-platform-and-bms-partner-on-ai-broking-operations" TargetMode="External"/><Relationship Id="rId10" Type="http://schemas.openxmlformats.org/officeDocument/2006/relationships/hyperlink" Target="https://fintech.global/2026/05/01/mea-platform-and-bms-partner-on-ai-broking-operations/" TargetMode="External"/><Relationship Id="rId11" Type="http://schemas.openxmlformats.org/officeDocument/2006/relationships/hyperlink" Target="https://www.meaplatform.com/bms-group-selects-mea-platforms-ai-products-to-advance-placement-efficiency-through-digital-broking-operations/" TargetMode="External"/><Relationship Id="rId12" Type="http://schemas.openxmlformats.org/officeDocument/2006/relationships/hyperlink" Target="https://www.meaplatform.com/" TargetMode="External"/><Relationship Id="rId13" Type="http://schemas.openxmlformats.org/officeDocument/2006/relationships/hyperlink" Target="https://www.reinsurancene.ws/price-forbes-adopts-mea-platform-ai-to-advance-broking-operations/" TargetMode="External"/><Relationship Id="rId14" Type="http://schemas.openxmlformats.org/officeDocument/2006/relationships/hyperlink" Target="https://www.royalgazette.com/reinsurance/business/article/20260122/moonrock-and-mea-platform-new-partnership/" TargetMode="External"/><Relationship Id="rId15" Type="http://schemas.openxmlformats.org/officeDocument/2006/relationships/hyperlink" Target="https://www.noahwire.com" TargetMode="External"/><Relationship Id="rId16" Type="http://schemas.openxmlformats.org/officeDocument/2006/relationships/hyperlink" Target="https://fintech.global/2026/05/01/mea-platform-and-bms-partner-on-ai-broking-operations/?utm_source=openai" TargetMode="External"/><Relationship Id="rId17" Type="http://schemas.openxmlformats.org/officeDocument/2006/relationships/hyperlink" Target="https://www.meaplatform.com/bms-group-selects-mea-platforms-ai-products-to-advance-placement-efficiency-through-digital-broking-operations/?utm_source=openai" TargetMode="External"/><Relationship Id="rId18" Type="http://schemas.openxmlformats.org/officeDocument/2006/relationships/hyperlink" Target="https://ffnews.com/newsarticle/insurtech/bms-group-selects-mea-platforms-ai-products-to-advance-placement-efficiency-through-digital-broking-operations/" TargetMode="External"/><Relationship Id="rId19" Type="http://schemas.openxmlformats.org/officeDocument/2006/relationships/hyperlink" Target="https://ffnews.com/newsarticle/insurtech/bms-group-selects-mea-platforms-ai-products-to-advance-placement-efficiency-through-digital-broking-operations/?utm_source=openai" TargetMode="External"/><Relationship Id="rId20" Type="http://schemas.openxmlformats.org/officeDocument/2006/relationships/hyperlink" Target="https://www.meaplatform.com/?utm_source=openai" TargetMode="External"/><Relationship Id="rId21" Type="http://schemas.openxmlformats.org/officeDocument/2006/relationships/hyperlink" Target="https://www.reinsurancene.ws/price-forbes-adopts-mea-platform-ai-to-advance-broking-operations/?utm_source=openai" TargetMode="External"/><Relationship Id="rId22" Type="http://schemas.openxmlformats.org/officeDocument/2006/relationships/hyperlink" Target="https://www.royalgazette.com/reinsurance/business/article/20260122/moonrock-and-mea-platform-new-partnership/?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