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Collapse at Medusa Beach Club in Majorca Claims Four Lives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partial collapse of the Medusa Beach Club in Palma, Majorca, occurred on Thursday, May 23, 2024, resulting in the deaths of at least four individuals and injuring 27 others. The incident took place around 8:30 p.m. local time at the multilevel, beachfront restaurant, which is a popular tourist destination.</w:t>
      </w:r>
    </w:p>
    <w:p>
      <w:r>
        <w:t>Authorities reported that a terrace on the first floor collapsed onto the ground floor, trapping numerous people underneath the rubble. Emergency responders, including firefighters and rescue workers, were deployed immediately to the scene to sift through the wreckage and locate any survivors. Despite the quick response, at least ten individuals were initially feared to be trapped.</w:t>
      </w:r>
    </w:p>
    <w:p>
      <w:r>
        <w:t>The identities and nationalities of the victims have not been disclosed. Prime Minister Pedro Sanchez and Marga Prohens, President of the Balearic Islands, have expressed their condolences and have affirmed the provision of necessary resources to assist in the recovery efforts.</w:t>
      </w:r>
    </w:p>
    <w:p>
      <w:r>
        <w:t>The collapse led to the evacuation of the area by rescuers who worked to ensure the safety of other visitors in the vicinity. The investigation into the cause of the collapse was ongoing as of Thursday night.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