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Nicki Minaj's Manchester Concert Postponed After Amsterdam Arrest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Nicki Minaj's concert at Manchester's Co-op Live Arena was postponed following her arrest in Amsterdam. The 41-year-old singer, due to perform on May 25, 2024, as part of her Pink Friday World Tour, was detained at Schiphol Airport. Dutch police reported the arrest occurred after soft drugs were allegedly found in her luggage. Minaj, who livestreamed the arrest and claimed the substances belonged to her security team, was released shortly after.</w:t>
      </w:r>
    </w:p>
    <w:p>
      <w:r>
        <w:t>Live Nation confirmed that the show would be rescheduled due to the day's events, frustrating fans who had already gathered at the venue. Major Robert van Kapel of the Royal Netherlands military police confirmed Minaj's release and reiterated privacy protocols. Minaj's incident adds to a series of issues at Co-op Live, which faced multiple rescheduling problems since opening in May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