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Planning application submitted to convert White O’Morn into HMO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Viram Goraniya, representing Three Plus Ltd, has submitted a planning application to change the use of White O’Morn, located on Navigation Street, into a house in multiple occupation (HMO). This property, according to Mr Goraniya, has been unoccupied for over two years.</w:t>
      </w:r>
    </w:p>
    <w:p>
      <w:r>
        <w:t>The proposal aims to convert two reception rooms within the large property into additional bedrooms, responding to the rising demand for rental accommodations for single, unrelated adults. Specifically, plans include transforming a small reception room on the ground floor into a bedroom, as well as dividing a larger reception area to accommodate another bedroom. Furthermore, upstairs plans indicate that two existing bedrooms will be split to increase the available accommodation.</w:t>
      </w:r>
    </w:p>
    <w:p>
      <w:r>
        <w:t>Despite these alterations, the remainder of the property is expected to maintain its current layout. As part of the planning process, the application is now being consulted, and interested parties can review the details online on the Caerphilly County Borough Council's website, with the reference number 25/0001/COU.</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https://planning.org.uk/app/178/SP0E0GDVKKT00</w:t>
        </w:r>
      </w:hyperlink>
      <w:r>
        <w:t xml:space="preserve"> - This URL provides information about new planning application submissions, which includes details about the White O'Morn property on Navigation Street, Trethomas. It supports the claim that a planning application has been submitted for the property.</w:t>
      </w:r>
    </w:p>
    <w:p>
      <w:pPr>
        <w:pStyle w:val="ListBullet"/>
      </w:pPr>
      <w:hyperlink r:id="rId12">
        <w:r>
          <w:rPr>
            <w:u w:val="single"/>
            <w:color w:val="0000FF"/>
            <w:rStyle w:val="Hyperlink"/>
          </w:rPr>
          <w:t>https://caerphilly.observer/news/1047422/plans-for-nine-bed-hmo-conversion-submitted/</w:t>
        </w:r>
      </w:hyperlink>
      <w:r>
        <w:t xml:space="preserve"> - This article corroborates the submission of plans by Viram Goraniya of Three Plus Ltd to convert White O'Morn into a nine-bed HMO. It details the applicant and the nature of the conversion.</w:t>
      </w:r>
    </w:p>
    <w:p>
      <w:pPr>
        <w:pStyle w:val="ListBullet"/>
      </w:pPr>
      <w:hyperlink r:id="rId13">
        <w:r>
          <w:rPr>
            <w:u w:val="single"/>
            <w:color w:val="0000FF"/>
            <w:rStyle w:val="Hyperlink"/>
          </w:rPr>
          <w:t>https://caerphilly.observer/news/1047425/blackwood-lidl-unveils-plans-for-new-pontllanfraith-store/</w:t>
        </w:r>
      </w:hyperlink>
      <w:r>
        <w:t xml:space="preserve"> - Although primarily about Lidl's plans, this article mentions White O'Morn in the context of recent developments in the area, supporting the ongoing activity related to the property.</w:t>
      </w:r>
    </w:p>
    <w:p>
      <w:pPr>
        <w:pStyle w:val="ListBullet"/>
      </w:pPr>
      <w:hyperlink r:id="rId14">
        <w:r>
          <w:rPr>
            <w:u w:val="single"/>
            <w:color w:val="0000FF"/>
            <w:rStyle w:val="Hyperlink"/>
          </w:rPr>
          <w:t>https://www.caerphilly.gov.uk/</w:t>
        </w:r>
      </w:hyperlink>
      <w:r>
        <w:t xml:space="preserve"> - This is the official website of Caerphilly County Borough Council, where interested parties can review planning applications, including the one for White O'Morn with reference number 25/0001/COU.</w:t>
      </w:r>
    </w:p>
    <w:p>
      <w:pPr>
        <w:pStyle w:val="ListBullet"/>
      </w:pPr>
      <w:hyperlink r:id="rId15">
        <w:r>
          <w:rPr>
            <w:u w:val="single"/>
            <w:color w:val="0000FF"/>
            <w:rStyle w:val="Hyperlink"/>
          </w:rPr>
          <w:t>https://www.planningportal.co.uk/</w:t>
        </w:r>
      </w:hyperlink>
      <w:r>
        <w:t xml:space="preserve"> - This website provides general information about the planning process in the UK, which supports the context of the planning application for White O'Morn.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lanning.org.uk/app/178/SP0E0GDVKKT00" TargetMode="External"/><Relationship Id="rId12" Type="http://schemas.openxmlformats.org/officeDocument/2006/relationships/hyperlink" Target="https://caerphilly.observer/news/1047422/plans-for-nine-bed-hmo-conversion-submitted/" TargetMode="External"/><Relationship Id="rId13" Type="http://schemas.openxmlformats.org/officeDocument/2006/relationships/hyperlink" Target="https://caerphilly.observer/news/1047425/blackwood-lidl-unveils-plans-for-new-pontllanfraith-store/" TargetMode="External"/><Relationship Id="rId14" Type="http://schemas.openxmlformats.org/officeDocument/2006/relationships/hyperlink" Target="https://www.caerphilly.gov.uk/" TargetMode="External"/><Relationship Id="rId15" Type="http://schemas.openxmlformats.org/officeDocument/2006/relationships/hyperlink" Target="https://www.planningport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