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Luisa Zissman confronted by cyclist outside her mansion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Luisa Zissman, a prominent figure from BBC's reality show </w:t>
      </w:r>
      <w:r>
        <w:rPr>
          <w:i/>
        </w:rPr>
        <w:t>The Apprentice</w:t>
      </w:r>
      <w:r>
        <w:t>, has found herself in the spotlight after a video surfaced, depicting a confrontation with a cyclist outside her £7.5 million mansion in Hertfordshire. The incident, captured on camera, reportedly shows the 37-year-old businesswoman engaged in a heated exchange with a male cyclist.</w:t>
      </w:r>
    </w:p>
    <w:p>
      <w:r>
        <w:t>In the footage uploaded to YouTube, Zissman is seen wearing a grey sports jumper and jogging bottoms while verbally confronting the cyclist. She is quoted saying, "Yeah I'm restricting your movement. I will f</w:t>
      </w:r>
      <w:r>
        <w:rPr>
          <w:b/>
        </w:rPr>
        <w:t>*</w:t>
      </w:r>
      <w:r>
        <w:t xml:space="preserve"> take your little bike." This line, alongside her assertive demeanor, has raised eyebrows and sparked discussions online about the nature of the altercation.</w:t>
      </w:r>
    </w:p>
    <w:p>
      <w:r>
        <w:t>The cyclist, off-camera, responds with "Get off my bike," just before the video concludes. Following the incident, Zissman addressed the matter on her Instagram account, where she outlined her side of the story. According to her, the confrontation escalated after she was “shoved” by the cyclist, which she suggests warranted her response.</w:t>
      </w:r>
    </w:p>
    <w:p>
      <w:r>
        <w:t>Zissman highlighted that her property is clearly marked as private, displaying two signs to indicate this. She asserted that her security team has provided the police with CCTV footage from various angles of the incident, underscoring her claim that her actions were motivated by a need to protect her personal space.</w:t>
      </w:r>
    </w:p>
    <w:p>
      <w:r>
        <w:t>In her Instagram post, she also raised concerns regarding personal safety and privacy, touching on her experiences in the public eye, which she claims have included "death threats, acid attack threats, kidnapping threats, proper weird postal death threats with anti-Semitic themes (even though I'm not Jewish)." She stated that these experiences have made her "always at high alert," which further amplifies the sensitivity surrounding her personal space.</w:t>
      </w:r>
    </w:p>
    <w:p>
      <w:r>
        <w:t>Zissman's forthright defence reflects her ongoing struggle to maintain her privacy while navigating her life as a public figure. The situation has drawn attention not only for the altercation itself but also for the broader implications regarding celebrity privacy and the challenges associated with being in the public gaze.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https://en.pressbee.net/show3760619.html?title=apprentice-star-luisa-zissman-defends-herself-after-footage-emerg</w:t>
        </w:r>
      </w:hyperlink>
      <w:r>
        <w:t xml:space="preserve"> - This article corroborates the incident involving Luisa Zissman and a cyclist, where footage emerged showing a confrontation outside her mansion. It highlights her defense against the allegations.</w:t>
      </w:r>
    </w:p>
    <w:p>
      <w:pPr>
        <w:pStyle w:val="ListBullet"/>
      </w:pPr>
      <w:hyperlink r:id="rId10">
        <w:r>
          <w:rPr>
            <w:u w:val="single"/>
            <w:color w:val="0000FF"/>
            <w:rStyle w:val="Hyperlink"/>
          </w:rPr>
          <w:t>https://www.noahwire.com</w:t>
        </w:r>
      </w:hyperlink>
      <w:r>
        <w:t xml:space="preserve"> - This source provides the original article detailing Luisa Zissman's confrontation with a cyclist and her subsequent defense on social media.</w:t>
      </w:r>
    </w:p>
    <w:p>
      <w:pPr>
        <w:pStyle w:val="ListBullet"/>
      </w:pPr>
      <w:hyperlink r:id="rId12">
        <w:r>
          <w:rPr>
            <w:u w:val="single"/>
            <w:color w:val="0000FF"/>
            <w:rStyle w:val="Hyperlink"/>
          </w:rPr>
          <w:t>https://www.youtube.com</w:t>
        </w:r>
      </w:hyperlink>
      <w:r>
        <w:t xml:space="preserve"> - YouTube is where the footage of the confrontation between Luisa Zissman and the cyclist was uploaded, sparking public discussion.</w:t>
      </w:r>
    </w:p>
    <w:p>
      <w:pPr>
        <w:pStyle w:val="ListBullet"/>
      </w:pPr>
      <w:hyperlink r:id="rId13">
        <w:r>
          <w:rPr>
            <w:u w:val="single"/>
            <w:color w:val="0000FF"/>
            <w:rStyle w:val="Hyperlink"/>
          </w:rPr>
          <w:t>https://www.instagram.com</w:t>
        </w:r>
      </w:hyperlink>
      <w:r>
        <w:t xml:space="preserve"> - Luisa Zissman addressed the incident on her Instagram account, providing her perspective on the confrontation and the events leading up to it.</w:t>
      </w:r>
    </w:p>
    <w:p>
      <w:pPr>
        <w:pStyle w:val="ListBullet"/>
      </w:pPr>
      <w:hyperlink r:id="rId14">
        <w:r>
          <w:rPr>
            <w:u w:val="single"/>
            <w:color w:val="0000FF"/>
            <w:rStyle w:val="Hyperlink"/>
          </w:rPr>
          <w:t>https://www.bbc.co.uk</w:t>
        </w:r>
      </w:hyperlink>
      <w:r>
        <w:t xml:space="preserve"> - The BBC is the network behind </w:t>
      </w:r>
      <w:r>
        <w:t>The Apprentice</w:t>
      </w:r>
      <w:r>
        <w:t>, the reality show that made Luisa Zissman a prominent figure, contributing to her public profile.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pressbee.net/show3760619.html?title=apprentice-star-luisa-zissman-defends-herself-after-footage-emerg" TargetMode="External"/><Relationship Id="rId12" Type="http://schemas.openxmlformats.org/officeDocument/2006/relationships/hyperlink" Target="https://www.youtube.com" TargetMode="External"/><Relationship Id="rId13" Type="http://schemas.openxmlformats.org/officeDocument/2006/relationships/hyperlink" Target="https://www.instagram.com" TargetMode="External"/><Relationship Id="rId14" Type="http://schemas.openxmlformats.org/officeDocument/2006/relationships/hyperlink" Target="https://www.bbc.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