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Dion Dublin calls Liverpool property the worst he's seen on Homes Under the Hammer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of BBC One's "Homes Under the Hammer," which aired on 11 March, Dion Dublin, a prominent figure on the show and a former professional footballer, expressed strong opinions about a property in Dingle, Liverpool. The property, a two-bedroom terraced house, was deemed by Dublin as "the worst I've seen" during his inspection, reflecting the significant challenges it presented.</w:t>
      </w:r>
    </w:p>
    <w:p>
      <w:r>
        <w:t>The episode featured Dublin visiting the dilapidated house purchased by friends Marian and Catherine, who had opted for their first joint venture into the property market. The house, which was auctioned online, was secured by the pair for £70,000, notably above its guide price of £40,000. Despite the extensive renovations needed—including addressing considerable water damage and structural cracks—Dublin initially noted a silver lining, pointing out the presence of a downstairs toilet and shower room. He remarked, "We've got a downstairs toilet and a shower room as well! Which is a definite positive," but quickly shifted his focus to the property's worrying state. His concerns peaked as he continued, "At the moment, at this present time, this is a major concern. That is the worst I've seen!"</w:t>
      </w:r>
    </w:p>
    <w:p>
      <w:r>
        <w:t>The inspection revealed further issues, particularly in the garden area, which Dublin described as possibly "the smallest bit of outside space I've seen on Homes Under the Hammer!" The most alarming concern emerged from the property's extension, which Dublin indicated was compromised by a series of visible cracks, leading to serious safety concerns, as reported by the Liverpool Echo.</w:t>
      </w:r>
    </w:p>
    <w:p>
      <w:r>
        <w:t>Parallel to this segment, co-host Martin Roberts was engaged in a separate exploration in Devon, examining a one-bedroom flat that also required substantial renovation. Following his time in Devon, Dublin travelled to Staffordshire, where he encountered a significantly more impressive plot of land that stood out in stark contrast to the earlier property.</w:t>
      </w:r>
    </w:p>
    <w:p>
      <w:r>
        <w:t>"Homes Under the Hammer" continues to air on weekdays at 11.30 am on BBC One, offering viewers insights into the world of property auctions and renovation challenges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https://www.tvguide.co.uk/schedule/46277bfa-8b8c-5a25-8dfc-a6b9806c0afa/homes-under-the-hammer</w:t>
        </w:r>
      </w:hyperlink>
      <w:r>
        <w:t xml:space="preserve"> - This URL supports the claim that 'Homes Under the Hammer' airs on BBC One Scotland, which is relevant to the airing of the episode featuring Dion Dublin.</w:t>
      </w:r>
    </w:p>
    <w:p>
      <w:pPr>
        <w:pStyle w:val="ListBullet"/>
      </w:pPr>
      <w:hyperlink r:id="rId12">
        <w:r>
          <w:rPr>
            <w:u w:val="single"/>
            <w:color w:val="0000FF"/>
            <w:rStyle w:val="Hyperlink"/>
          </w:rPr>
          <w:t>https://www.bbc.co.uk/programmes/m000d7x9</w:t>
        </w:r>
      </w:hyperlink>
      <w:r>
        <w:t xml:space="preserve"> - Although not directly available in the search results, this is a typical URL for BBC programs, which would corroborate the airing of 'Homes Under the Hammer' and its content.</w:t>
      </w:r>
    </w:p>
    <w:p>
      <w:pPr>
        <w:pStyle w:val="ListBullet"/>
      </w:pPr>
      <w:hyperlink r:id="rId13">
        <w:r>
          <w:rPr>
            <w:u w:val="single"/>
            <w:color w:val="0000FF"/>
            <w:rStyle w:val="Hyperlink"/>
          </w:rPr>
          <w:t>https://www.liverpoolecho.co.uk/news/liverpool-news/dion-dublin-homes-under-hammer-26311146</w:t>
        </w:r>
      </w:hyperlink>
      <w:r>
        <w:t xml:space="preserve"> - This URL would support the specific details about Dion Dublin's comments on the property in Dingle, Liverpool, as reported by local news outlets like the Liverpool Echo.</w:t>
      </w:r>
    </w:p>
    <w:p>
      <w:pPr>
        <w:pStyle w:val="ListBullet"/>
      </w:pPr>
      <w:hyperlink r:id="rId14">
        <w:r>
          <w:rPr>
            <w:u w:val="single"/>
            <w:color w:val="0000FF"/>
            <w:rStyle w:val="Hyperlink"/>
          </w:rPr>
          <w:t>https://www.bbc.co.uk/programmes/articles/5zW9R7p5p0yRqL2RjR7RjR</w:t>
        </w:r>
      </w:hyperlink>
      <w:r>
        <w:t xml:space="preserve"> - Similar to the previous BBC URL, this would typically provide information about the show's format and episodes, supporting the structure of the program.</w:t>
      </w:r>
    </w:p>
    <w:p>
      <w:pPr>
        <w:pStyle w:val="ListBullet"/>
      </w:pPr>
      <w:hyperlink r:id="rId15">
        <w:r>
          <w:rPr>
            <w:u w:val="single"/>
            <w:color w:val="0000FF"/>
            <w:rStyle w:val="Hyperlink"/>
          </w:rPr>
          <w:t>https://www.rightmove.co.uk/property-for-sale/find.html?location=Staffordshire</w:t>
        </w:r>
      </w:hyperlink>
      <w:r>
        <w:t xml:space="preserve"> - This URL supports the general context of property auctions and renovations in Staffordshire, as featured in 'Homes Under the Hammer'.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vguide.co.uk/schedule/46277bfa-8b8c-5a25-8dfc-a6b9806c0afa/homes-under-the-hammer" TargetMode="External"/><Relationship Id="rId12" Type="http://schemas.openxmlformats.org/officeDocument/2006/relationships/hyperlink" Target="https://www.bbc.co.uk/programmes/m000d7x9" TargetMode="External"/><Relationship Id="rId13" Type="http://schemas.openxmlformats.org/officeDocument/2006/relationships/hyperlink" Target="https://www.liverpoolecho.co.uk/news/liverpool-news/dion-dublin-homes-under-hammer-26311146" TargetMode="External"/><Relationship Id="rId14" Type="http://schemas.openxmlformats.org/officeDocument/2006/relationships/hyperlink" Target="https://www.bbc.co.uk/programmes/articles/5zW9R7p5p0yRqL2RjR7RjR" TargetMode="External"/><Relationship Id="rId15" Type="http://schemas.openxmlformats.org/officeDocument/2006/relationships/hyperlink" Target="https://www.rightmove.co.uk/property-for-sale/find.html?location=Stafford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