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Rundown mansion in Toxteth goes to auction for £180,000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rundown mansion located on Greenheys Road in Toxteth, Liverpool, is set to go under the hammer next week with a guide price of £180,000. Situated within walking distance of the bustling city centre, this property presents prospective buyers with a unique opportunity to purchase a home that boasts significant potential for transformation.</w:t>
      </w:r>
    </w:p>
    <w:p>
      <w:r>
        <w:t>The house has suffered considerable neglect and appears to have been uninhabited for several years. Its current condition requires extensive renovations, including a complete overhaul of the plasterwork and flooring, while the garden is also in need of significant attention. Despite these challenges, the property maintains appealing features that could be restored to create an impressive living space, including high ceilings, spacious rooms, and distinctive period elements such as what seems to be an original fireplace.</w:t>
      </w:r>
    </w:p>
    <w:p>
      <w:r>
        <w:t>Venmore Auctions, the firm managing the auction, emphasised the need for "a full scheme of renovation works" on the mansion. They also noted that, with the appropriate planning consents, the property presents the possibility of being divided into multiple apartments, further enhancing its investment appeal.</w:t>
      </w:r>
    </w:p>
    <w:p>
      <w:r>
        <w:t>As the auction date approaches, keen bidders are expected to assess the mansion's potential and envisage the transformative works required to bring this property back to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https://www.zoopla.co.uk/for-sale/property/toxteth/greenheys-road/</w:t>
        </w:r>
      </w:hyperlink>
      <w:r>
        <w:t xml:space="preserve"> - This link provides information about properties for sale in Greenheys Road, Toxteth, Liverpool, supporting the existence of property listings in the area.</w:t>
      </w:r>
    </w:p>
    <w:p>
      <w:pPr>
        <w:pStyle w:val="ListBullet"/>
      </w:pPr>
      <w:hyperlink r:id="rId12">
        <w:r>
          <w:rPr>
            <w:u w:val="single"/>
            <w:color w:val="0000FF"/>
            <w:rStyle w:val="Hyperlink"/>
          </w:rPr>
          <w:t>https://www.primelocation.com/for-sale/property/toxteth/greenheys-road/</w:t>
        </w:r>
      </w:hyperlink>
      <w:r>
        <w:t xml:space="preserve"> - This site lists properties for sale in Greenheys Road, corroborating the availability of real estate in the area, though it does not directly mention the specific mansion in question.</w:t>
      </w:r>
    </w:p>
    <w:p>
      <w:pPr>
        <w:pStyle w:val="ListBullet"/>
      </w:pPr>
      <w:hyperlink r:id="rId13">
        <w:r>
          <w:rPr>
            <w:u w:val="single"/>
            <w:color w:val="0000FF"/>
            <w:rStyle w:val="Hyperlink"/>
          </w:rPr>
          <w:t>https://www.zoopla.co.uk/for-sale/flats/toxteth/greenheys-road/</w:t>
        </w:r>
      </w:hyperlink>
      <w:r>
        <w:t xml:space="preserve"> - Although no exact matches for flats were found on this page, it indicates potential interest in residential properties in Greenheys Road, highlighting the area's appeal for various types of housing.</w:t>
      </w:r>
    </w:p>
    <w:p>
      <w:pPr>
        <w:pStyle w:val="ListBullet"/>
      </w:pPr>
      <w:hyperlink r:id="rId10">
        <w:r>
          <w:rPr>
            <w:u w:val="single"/>
            <w:color w:val="0000FF"/>
            <w:rStyle w:val="Hyperlink"/>
          </w:rPr>
          <w:t>https://www.noahwire.com</w:t>
        </w:r>
      </w:hyperlink>
      <w:r>
        <w:t xml:space="preserve"> - This is the source of the original article, which provides background information on the mansion's auction and its potential for renovation. However, specific details about the property may not be found here without accessing the full article.</w:t>
      </w:r>
    </w:p>
    <w:p>
      <w:pPr>
        <w:pStyle w:val="ListBullet"/>
      </w:pPr>
      <w:hyperlink r:id="rId14">
        <w:r>
          <w:rPr>
            <w:u w:val="single"/>
            <w:color w:val="0000FF"/>
            <w:rStyle w:val="Hyperlink"/>
          </w:rPr>
          <w:t>https://www.google.co.uk/maps/place/Greenheys+Rd,+Toxteth,+Liverpool</w:t>
        </w:r>
      </w:hyperlink>
      <w:r>
        <w:t xml:space="preserve"> - This link provides a map view of Greenheys Road, Toxteth, Liverpool, supporting the geographical context of the property's location relative to the city centre.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zoopla.co.uk/for-sale/property/toxteth/greenheys-road/" TargetMode="External"/><Relationship Id="rId12" Type="http://schemas.openxmlformats.org/officeDocument/2006/relationships/hyperlink" Target="https://www.primelocation.com/for-sale/property/toxteth/greenheys-road/" TargetMode="External"/><Relationship Id="rId13" Type="http://schemas.openxmlformats.org/officeDocument/2006/relationships/hyperlink" Target="https://www.zoopla.co.uk/for-sale/flats/toxteth/greenheys-road/" TargetMode="External"/><Relationship Id="rId14" Type="http://schemas.openxmlformats.org/officeDocument/2006/relationships/hyperlink" Target="https://www.google.co.uk/maps/place/Greenheys+Rd,+Toxteth,+Liverp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