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Viewers express frustration over renovation struggles in Worst House On The Street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Viewers of Channel 4's property renovation show, </w:t>
      </w:r>
      <w:r>
        <w:rPr>
          <w:b/>
        </w:rPr>
        <w:t>Worst House On The Street</w:t>
      </w:r>
      <w:r>
        <w:t>, expressed their frustration following a recent episode featuring Colin and Audrey, a couple attempting to renovate their £1.2 million five-bedroom home in Balham, London. The series, which is hosted by siblings Scarlette and Stuart Douglas, aims to assist homeowners in transforming their residences into desirable properties without excessive expenditure.</w:t>
      </w:r>
    </w:p>
    <w:p>
      <w:r>
        <w:t>In the episode, Colin and Audrey aimed to enhance their home's appeal for resale. However, their plans quickly became complicated as they set a renovation budget of £100,000. The reality of the London property market struck hard when Stuart informed them that the average cost for such renovations typically exceeds £400,000, signalling a significant underestimation of both time and resources required for the project. "They have underestimated the amount of time, effort and money it takes to renovate a project of this size," Stuart commented during the unfolding renovation challenges.</w:t>
      </w:r>
    </w:p>
    <w:p>
      <w:r>
        <w:t>As the show progressed, viewers took to social media to voice their scepticism regarding the couple’s ability to complete the renovation. Comments included concerns such as, "I don't know why they don't just sell how it is," and "They might be better off selling the house as is." Many viewers were doubtful about the couple's skills, suggesting the home was in disrepair and indicating that they were ill-equipped to handle the extensive work needed.</w:t>
      </w:r>
    </w:p>
    <w:p>
      <w:r>
        <w:t>The situation worsened as hosts Scarlette and Stuart were compelled to step in to prompt Colin and Audrey to expedite their renovation efforts. They warned the pair that their slow progress was detrimentally impacting the house, which was becoming "worse" as time went on.</w:t>
      </w:r>
    </w:p>
    <w:p>
      <w:r>
        <w:t>Despite the initial budget, the couple ended up spending £150,000 on the renovation. After all the effort, they were disheartened to learn the final valuation of the property had risen only to £1.5 million—proof of how challenging the renovation had been.</w:t>
      </w:r>
    </w:p>
    <w:p>
      <w:r>
        <w:t>In a previous episode aired last year, the show featured a couple, Luke and Shurel, who faced their own renovation nightmare in Nottingham. They discovered severe structural issues in their new home, including gaping holes in the floor and a persistent damp smell, adding to the pressures of their tight timeline before their lease expired.</w:t>
      </w:r>
    </w:p>
    <w:p>
      <w:r>
        <w:rPr>
          <w:b/>
        </w:rPr>
        <w:t>Worst House On The Street</w:t>
      </w:r>
      <w:r>
        <w:t xml:space="preserve"> continues to draw attention for its candid portrayal of property renovation challenges, revealing the complexities involved in home improvements and the realities of the housing market in the UK. The show is available for streaming on 4OD.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https://www.tvzoneuk.com/post/pr-worsthouseonthestreet-s3c4</w:t>
        </w:r>
      </w:hyperlink>
      <w:r>
        <w:t xml:space="preserve"> - This URL supports the information about </w:t>
      </w:r>
      <w:r>
        <w:t>Worst House On The Street</w:t>
      </w:r>
      <w:r>
        <w:t xml:space="preserve"> being hosted by Scarlette and Stuart Douglas, who help homeowners renovate their properties on a budget.</w:t>
      </w:r>
    </w:p>
    <w:p>
      <w:pPr>
        <w:pStyle w:val="ListBullet"/>
      </w:pPr>
      <w:hyperlink r:id="rId12">
        <w:r>
          <w:rPr>
            <w:u w:val="single"/>
            <w:color w:val="0000FF"/>
            <w:rStyle w:val="Hyperlink"/>
          </w:rPr>
          <w:t>https://www.youtube.com/watch?v=J0jInbKzqq0</w:t>
        </w:r>
      </w:hyperlink>
      <w:r>
        <w:t xml:space="preserve"> - This YouTube video shares an episode of </w:t>
      </w:r>
      <w:r>
        <w:t>Worst House On The Street</w:t>
      </w:r>
      <w:r>
        <w:t xml:space="preserve"> featuring a different couple undergoing renovations, showcasing the show's format and the involvement of Scarlette and Stuart Douglas.</w:t>
      </w:r>
    </w:p>
    <w:p>
      <w:pPr>
        <w:pStyle w:val="ListBullet"/>
      </w:pPr>
      <w:hyperlink r:id="rId13">
        <w:r>
          <w:rPr>
            <w:u w:val="single"/>
            <w:color w:val="0000FF"/>
            <w:rStyle w:val="Hyperlink"/>
          </w:rPr>
          <w:t>https://www.youtube.com/watch?v=V_xGU981Fhw</w:t>
        </w:r>
      </w:hyperlink>
      <w:r>
        <w:t xml:space="preserve"> - This video from </w:t>
      </w:r>
      <w:r>
        <w:t>Worst House On The Street</w:t>
      </w:r>
      <w:r>
        <w:t xml:space="preserve"> highlights another episode where the hosts assist homeowners in transforming a dilapidated house into a modern home, illustrating the show's focus on budget renovations.</w:t>
      </w:r>
    </w:p>
    <w:p>
      <w:pPr>
        <w:pStyle w:val="ListBullet"/>
      </w:pPr>
      <w:hyperlink r:id="rId14">
        <w:r>
          <w:rPr>
            <w:u w:val="single"/>
            <w:color w:val="0000FF"/>
            <w:rStyle w:val="Hyperlink"/>
          </w:rPr>
          <w:t>https://www.channel4.com/watch/series/worst-house-on-the-street</w:t>
        </w:r>
      </w:hyperlink>
      <w:r>
        <w:t xml:space="preserve"> - This link provides access to episodes of </w:t>
      </w:r>
      <w:r>
        <w:t>Worst House On The Street</w:t>
      </w:r>
      <w:r>
        <w:t xml:space="preserve"> on Channel 4's official website, confirming the show's availability for streaming and its content.</w:t>
      </w:r>
    </w:p>
    <w:p>
      <w:pPr>
        <w:pStyle w:val="ListBullet"/>
      </w:pPr>
      <w:hyperlink r:id="rId15">
        <w:r>
          <w:rPr>
            <w:u w:val="single"/>
            <w:color w:val="0000FF"/>
            <w:rStyle w:val="Hyperlink"/>
          </w:rPr>
          <w:t>https://www.channel4.com/now/4od/programmes</w:t>
        </w:r>
      </w:hyperlink>
      <w:r>
        <w:t xml:space="preserve"> - This URL supports the availability of </w:t>
      </w:r>
      <w:r>
        <w:t>Worst House On The Street</w:t>
      </w:r>
      <w:r>
        <w:t xml:space="preserve"> for streaming on 4OD, Channel 4's on-demand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vzoneuk.com/post/pr-worsthouseonthestreet-s3c4" TargetMode="External"/><Relationship Id="rId12" Type="http://schemas.openxmlformats.org/officeDocument/2006/relationships/hyperlink" Target="https://www.youtube.com/watch?v=J0jInbKzqq0" TargetMode="External"/><Relationship Id="rId13" Type="http://schemas.openxmlformats.org/officeDocument/2006/relationships/hyperlink" Target="https://www.youtube.com/watch?v=V_xGU981Fhw" TargetMode="External"/><Relationship Id="rId14" Type="http://schemas.openxmlformats.org/officeDocument/2006/relationships/hyperlink" Target="https://www.channel4.com/watch/series/worst-house-on-the-street" TargetMode="External"/><Relationship Id="rId15" Type="http://schemas.openxmlformats.org/officeDocument/2006/relationships/hyperlink" Target="https://www.channel4.com/now/4od/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