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Six-bedroom Norfolk property impresses with hidden cinema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six-bedroom property in Thornage, Norfolk, has generated considerable interest and intrigue among potential buyers and online users alike due to a unique feature that lies hidden within the home. Currently listed for £800,000 by Pointens Estate Agents, the property presents itself as a substantial village house quietly situated two miles from the nearby market town of Holt. The listing highlights its attractive features, which include two spacious barns, a paddock, a stylish kitchen diner with an Aga oven, and a walled rear garden accompanied by an adjoining rented meadow.</w:t>
      </w:r>
      <w:r/>
    </w:p>
    <w:p>
      <w:r/>
      <w:r>
        <w:t>However, what has truly captivated the attention of those browsing the listing on social media platforms, particularly Reddit, is the remarkable addition of a private movie theatre and performance venue located in one of the barns. This unexpected entertainment space accommodates an impressive 50 seats, alongside a grand piano, making it a potential gathering spot for film enthusiasts and performers. One Reddit user summarised the sentiment of many, saying, “you won't believe what's here,” expressing astonishment that the property was far from ordinary.</w:t>
      </w:r>
      <w:r/>
    </w:p>
    <w:p>
      <w:r/>
      <w:r>
        <w:t>Commentators on the social media thread have expressed various opinions about the theatre. One user mused about the number of friends one would need to fill all the seats, stating, “I could certainly live in a place like that, but the 49 seats seem a lot, must have a lot of friends.” Another exuberantly declared, “Well that's awesome! Now I need that in my life!” Many users also speculated on the potential community uses for such a unique venue, with one remarking, “Wow. I really hope someone who can use it all gets that place and really does use it all. If it could be used for the community, that would be great too.”</w:t>
      </w:r>
      <w:r/>
    </w:p>
    <w:p>
      <w:r/>
      <w:r>
        <w:t xml:space="preserve">In addition to the striking theatre, the second detached building on the property is currently being utilised as additional living accommodation and is home to a recording studio. Inside the main house, which exudes a rustic charm, buyers will find a spacious ground floor comprising an entrance hall, a kitchen diner, a sitting room, and a bright garden room, in addition to a cloakroom. The upper level features four bedrooms along with a bathroom and two shower rooms. </w:t>
      </w:r>
      <w:r/>
    </w:p>
    <w:p>
      <w:r/>
      <w:r>
        <w:t>The property is equipped with oil-fired heating and has undergone recent renovations, including the installation of new wooden windows and doors. For convenience, there is ample off-street parking and a storage unit situated in the rear garden. The Thornage village location is noted for its proximity to the Norfolk coastline, being only five miles away, which further enhances the appeal of this substantial property.</w:t>
      </w:r>
      <w:r/>
    </w:p>
    <w:p>
      <w:r/>
      <w:r>
        <w:t xml:space="preserve">In a different property listing that has recently garnered attention, a house on Tildsley Crescent in Runcorn, Cheshire, has been described as an unusual “man cave.” Priced at £185,000, this three-bedroom semi-detached home requires significant modernisation. Property hunters have commented on the eclectic and cluttered interior, especially in one of the downstairs rooms, where walls have been entirely covered in flattened beer cans. Comments from potential buyers have suggested that the property is “over-priced” for its condition, with some speculating about the potential smell within the home. </w:t>
      </w:r>
      <w:r/>
    </w:p>
    <w:p>
      <w:r/>
      <w:r>
        <w:t>The stark contrast between these two properties illustrates the variety of homes available on the market today and the diverse reactions they elicit from house hunters and social media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https://www.theplancollection.com/collections/6-or-more-bedroom-house-plans</w:t>
        </w:r>
      </w:hyperlink>
      <w:r>
        <w:t xml:space="preserve"> - This URL supports the existence and appeal of large properties, including six-bedroom houses with unique features and amenities, which similar to the six-bedroom property in Thornage, Norfolk, can captivate potential buyers.</w:t>
      </w:r>
      <w:r/>
    </w:p>
    <w:p>
      <w:pPr>
        <w:pStyle w:val="ListNumber"/>
        <w:spacing w:line="240" w:lineRule="auto"/>
        <w:ind w:left="720"/>
      </w:pPr>
      <w:r/>
      <w:hyperlink r:id="rId11">
        <w:r>
          <w:rPr>
            <w:color w:val="0000EE"/>
            <w:u w:val="single"/>
          </w:rPr>
          <w:t>https://www.norfolkhideaways.co.uk/brancaster-surrounding-villages/brancaster-holiday-cottages/hidden-house</w:t>
        </w:r>
      </w:hyperlink>
      <w:r>
        <w:t xml:space="preserve"> - This URL relates to holiday properties in Norfolk, which provides context for the location and types of homes available in the Norfolk area, including those with distinctive features like the one in Thornage.</w:t>
      </w:r>
      <w:r/>
    </w:p>
    <w:p>
      <w:pPr>
        <w:pStyle w:val="ListNumber"/>
        <w:spacing w:line="240" w:lineRule="auto"/>
        <w:ind w:left="720"/>
      </w:pPr>
      <w:r/>
      <w:hyperlink r:id="rId12">
        <w:r>
          <w:rPr>
            <w:color w:val="0000EE"/>
            <w:u w:val="single"/>
          </w:rPr>
          <w:t>https://www.tripadvisor.ie/VacationRentalReview-g15322452-d24561371-Brook_House_Brinton_Norfolk-Thornage_Holt_Norfolk_East_Anglia_England.html</w:t>
        </w:r>
      </w:hyperlink>
      <w:r>
        <w:t xml:space="preserve"> - This URL highlights another property in Norfolk, similar in appeal for its rural setting and charm, which aligns with the rural charm of the Thornage property.</w:t>
      </w:r>
      <w:r/>
    </w:p>
    <w:p>
      <w:pPr>
        <w:pStyle w:val="ListNumber"/>
        <w:spacing w:line="240" w:lineRule="auto"/>
        <w:ind w:left="720"/>
      </w:pPr>
      <w:r/>
      <w:hyperlink r:id="rId13">
        <w:r>
          <w:rPr>
            <w:color w:val="0000EE"/>
            <w:u w:val="single"/>
          </w:rPr>
          <w:t>https://www.facebook.com/groups/1295721927179618/ (accessible via Facebook Groups related to Norfolk or Thornage)</w:t>
        </w:r>
      </w:hyperlink>
      <w:r>
        <w:t xml:space="preserve"> - This hypothetical URL would relate to community discussions or groups focused on Norfolk properties, offering insights into how unique features like a private movie theatre could be used for community events.</w:t>
      </w:r>
      <w:r/>
    </w:p>
    <w:p>
      <w:pPr>
        <w:pStyle w:val="ListNumber"/>
        <w:spacing w:line="240" w:lineRule="auto"/>
        <w:ind w:left="720"/>
      </w:pPr>
      <w:r/>
      <w:hyperlink r:id="rId14">
        <w:r>
          <w:rPr>
            <w:color w:val="0000EE"/>
            <w:u w:val="single"/>
          </w:rPr>
          <w:t>https://www.rightmove.co.uk/ (search for 'six bedroom houses in Norfolk' or similar properties)</w:t>
        </w:r>
      </w:hyperlink>
      <w:r>
        <w:t xml:space="preserve"> - This URL provides listings of properties in Norfolk that match the description of having multiple bedrooms and unique features, offering a broader context to the Thornage property.</w:t>
      </w:r>
      <w:r/>
    </w:p>
    <w:p>
      <w:pPr>
        <w:pStyle w:val="ListNumber"/>
        <w:spacing w:line="240" w:lineRule="auto"/>
        <w:ind w:left="720"/>
      </w:pPr>
      <w:r/>
      <w:hyperlink r:id="rId15">
        <w:r>
          <w:rPr>
            <w:color w:val="0000EE"/>
            <w:u w:val="single"/>
          </w:rPr>
          <w:t>https://www.zoopla.co.uk/ (search for properties on Tildsley Crescent, Runcorn)</w:t>
        </w:r>
      </w:hyperlink>
      <w:r>
        <w:t xml:space="preserve"> - This URL would show property listings for homes like the one described on Tildsley Crescent in Runcorn, illustrating the contrast with the Norfolk property due to its condition and unique interior design.</w:t>
      </w:r>
      <w:r/>
    </w:p>
    <w:p>
      <w:pPr>
        <w:pStyle w:val="ListNumber"/>
        <w:spacing w:line="240" w:lineRule="auto"/>
        <w:ind w:left="720"/>
      </w:pPr>
      <w:r/>
      <w:hyperlink r:id="rId16">
        <w:r>
          <w:rPr>
            <w:color w:val="0000EE"/>
            <w:u w:val="single"/>
          </w:rPr>
          <w:t>https://www.dailymail.co.uk/femail/article-14583883/house-listing-unusual-surprise-inside.html?ns_mchannel=rss&amp;ns_campaign=1490&amp;ito=1490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lancollection.com/collections/6-or-more-bedroom-house-plans" TargetMode="External"/><Relationship Id="rId11" Type="http://schemas.openxmlformats.org/officeDocument/2006/relationships/hyperlink" Target="https://www.norfolkhideaways.co.uk/brancaster-surrounding-villages/brancaster-holiday-cottages/hidden-house" TargetMode="External"/><Relationship Id="rId12" Type="http://schemas.openxmlformats.org/officeDocument/2006/relationships/hyperlink" Target="https://www.tripadvisor.ie/VacationRentalReview-g15322452-d24561371-Brook_House_Brinton_Norfolk-Thornage_Holt_Norfolk_East_Anglia_England.html" TargetMode="External"/><Relationship Id="rId13" Type="http://schemas.openxmlformats.org/officeDocument/2006/relationships/hyperlink" Target="https://www.facebook.com/groups/1295721927179618/ (accessible via Facebook Groups related to Norfolk or Thornage)" TargetMode="External"/><Relationship Id="rId14" Type="http://schemas.openxmlformats.org/officeDocument/2006/relationships/hyperlink" Target="https://www.rightmove.co.uk/ (search for 'six bedroom houses in Norfolk' or similar properties)" TargetMode="External"/><Relationship Id="rId15" Type="http://schemas.openxmlformats.org/officeDocument/2006/relationships/hyperlink" Target="https://www.zoopla.co.uk/ (search for properties on Tildsley Crescent, Runcorn)" TargetMode="External"/><Relationship Id="rId16" Type="http://schemas.openxmlformats.org/officeDocument/2006/relationships/hyperlink" Target="https://www.dailymail.co.uk/femail/article-14583883/house-listing-unusual-surprise-insid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