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Bristol house faces backlash over unconventional grey interior design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four-bedroom semi-detached house in Whitchurch, Bristol, has recently come under scrutiny for its unconventional interior design, sparking a wave of commentary and criticism online. Listed on the property website Rightmove for £450,000, the home is described as a "monstrosity," with particular disdain directed towards its overwhelming grey colour scheme.</w:t>
      </w:r>
      <w:r/>
    </w:p>
    <w:p>
      <w:r/>
      <w:r>
        <w:t>The property boasts not just bedrooms and bathrooms but a number of amenities including a gym, bar, swimming pool, and hot tub, all of which are encapsulated within a design aesthetic termed as being “greige hell” by various social media commentators. Upon entering, prospective buyers will encounter a ground floor layout that features an open-plan kitchen, dining, and lounge area, all uniformly decorated in shades of grey, extending even to picture frames that match the walls.</w:t>
      </w:r>
      <w:r/>
    </w:p>
    <w:p>
      <w:r/>
      <w:r>
        <w:t>Highlighting some of the more striking decor choices, the kitchen is adorned with a set of deer antlers mounted above the sink, while the living area includes grey velvet chairs equipped with silver door knockers. Flooring comprises glossy white tiles, reminiscent of those typically reserved for bathrooms, contributing to a perspective among many that the design is lacking warmth or individuality.</w:t>
      </w:r>
      <w:r/>
    </w:p>
    <w:p>
      <w:r/>
      <w:r>
        <w:t>The gym area further underscores the eclectic nature of the home, showcasing astroturf flooring, vine leaves hanging from the ceiling, and a deer's head as a focal point accompanied by a Union Jack flag. The bedrooms, draped in similar grey tones, feature velvet beds and matching sheets, creating a uniform but often critiqued aesthetic throughout the house.</w:t>
      </w:r>
      <w:r/>
    </w:p>
    <w:p>
      <w:r/>
      <w:r>
        <w:t>Reactions to the listing on platforms like Reddit have been mixed, with many users expressing their disbelief at the design choices. One user quipped, “Oooh we’ve got a Mid Level Greige Boss here!", pointing to the bizarre blend of furniture and features. The feedback included remarks about the bar setup and the unexpected decor decisions, such as the chairs with door knockers. Suggestions were made that these features may appear overly pretentious or misplaced.</w:t>
      </w:r>
      <w:r/>
    </w:p>
    <w:p>
      <w:r/>
      <w:r>
        <w:t>Some commenters noted with concern the choice of decor for children's rooms, questioning the suitability of the "lifeless" environment for young residents. Others sought to critique the choice of shiny tiles over more practical flooring, highlighting the maintenance challenges presented by such surfaces, with one saying that they'd hate themselves for making such a life choice.</w:t>
      </w:r>
      <w:r/>
    </w:p>
    <w:p>
      <w:r/>
      <w:r>
        <w:t>Interestingly, not all feedback was negative. A few users expressed that, despite its unconventional style, the house could be convenient for someone less concerned about aesthetics, as it appears ready for immediate occupancy.</w:t>
      </w:r>
      <w:r/>
    </w:p>
    <w:p>
      <w:r/>
      <w:r>
        <w:t>Overall, this property has illuminated the vast spectrum of homeowner preferences regarding interior design, showcasing how a single renovation effort can incite both admiration and derision in equal measure within potential buyers and online commentators alike.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https://www.whitchurch.org.uk/</w:t>
        </w:r>
      </w:hyperlink>
      <w:r>
        <w:t xml:space="preserve"> - This URL could provide general information about Whitchurch, Bristol, which might include details on local properties and interior design trends.</w:t>
      </w:r>
      <w:r/>
    </w:p>
    <w:p>
      <w:pPr>
        <w:pStyle w:val="ListNumber"/>
        <w:spacing w:line="240" w:lineRule="auto"/>
        <w:ind w:left="720"/>
      </w:pPr>
      <w:r/>
      <w:hyperlink r:id="rId11">
        <w:r>
          <w:rPr>
            <w:color w:val="0000EE"/>
            <w:u w:val="single"/>
          </w:rPr>
          <w:t>https://www.rightmove.co.uk/</w:t>
        </w:r>
      </w:hyperlink>
      <w:r>
        <w:t xml:space="preserve"> - Rightmove is a property listing website where the controversial Whitchurch house might be listed, offering insights into its pricing and features.</w:t>
      </w:r>
      <w:r/>
    </w:p>
    <w:p>
      <w:pPr>
        <w:pStyle w:val="ListNumber"/>
        <w:spacing w:line="240" w:lineRule="auto"/>
        <w:ind w:left="720"/>
      </w:pPr>
      <w:r/>
      <w:hyperlink r:id="rId12">
        <w:r>
          <w:rPr>
            <w:color w:val="0000EE"/>
            <w:u w:val="single"/>
          </w:rPr>
          <w:t>https://reddit.com/r/interiordesign/</w:t>
        </w:r>
      </w:hyperlink>
      <w:r>
        <w:t xml:space="preserve"> - This URL points to Reddit's interior design community, where users might discuss and critique various home designs, including the controversial grey-themed house.</w:t>
      </w:r>
      <w:r/>
    </w:p>
    <w:p>
      <w:pPr>
        <w:pStyle w:val="ListNumber"/>
        <w:spacing w:line="240" w:lineRule="auto"/>
        <w:ind w:left="720"/>
      </w:pPr>
      <w:r/>
      <w:hyperlink r:id="rId13">
        <w:r>
          <w:rPr>
            <w:color w:val="0000EE"/>
            <w:u w:val="single"/>
          </w:rPr>
          <w:t>https://en.wikipedia.org/wiki/Interior_design</w:t>
        </w:r>
      </w:hyperlink>
      <w:r>
        <w:t xml:space="preserve"> - This Wikipedia page provides an overview of interior design principles and trends, which can contextualize the reception of the Whitchurch house's interior.</w:t>
      </w:r>
      <w:r/>
    </w:p>
    <w:p>
      <w:pPr>
        <w:pStyle w:val="ListNumber"/>
        <w:spacing w:line="240" w:lineRule="auto"/>
        <w:ind w:left="720"/>
      </w:pPr>
      <w:r/>
      <w:hyperlink r:id="rId14">
        <w:r>
          <w:rPr>
            <w:color w:val="0000EE"/>
            <w:u w:val="single"/>
          </w:rPr>
          <w:t>https://uk.style.yahoo.com/</w:t>
        </w:r>
      </w:hyperlink>
      <w:r>
        <w:t xml:space="preserve"> - Yahoo Style UK often covers stories about interior design trends and home decor, which might include analysis of bold or unconventional design choices like those seen in the Whitchurch property.</w:t>
      </w:r>
      <w:r/>
    </w:p>
    <w:p>
      <w:pPr>
        <w:pStyle w:val="ListNumber"/>
        <w:spacing w:line="240" w:lineRule="auto"/>
        <w:ind w:left="720"/>
      </w:pPr>
      <w:r/>
      <w:hyperlink r:id="rId15">
        <w:r>
          <w:rPr>
            <w:color w:val="0000EE"/>
            <w:u w:val="single"/>
          </w:rPr>
          <w:t>https://www.homesandgardens.com/</w:t>
        </w:r>
      </w:hyperlink>
      <w:r>
        <w:t xml:space="preserve"> - Homes and Gardens is a publication that features interior design insights and trends, offering perspectives on how a home's design can impact its appeal to different buyers.</w:t>
      </w:r>
      <w:r/>
    </w:p>
    <w:p>
      <w:pPr>
        <w:pStyle w:val="ListNumber"/>
        <w:spacing w:line="240" w:lineRule="auto"/>
        <w:ind w:left="720"/>
      </w:pPr>
      <w:r/>
      <w:hyperlink r:id="rId16">
        <w:r>
          <w:rPr>
            <w:color w:val="0000EE"/>
            <w:u w:val="single"/>
          </w:rPr>
          <w:t>https://www.dailymail.co.uk/news/article-14612853/home-sale-brutally-mocked-greige-hell.html?ns_mchannel=rss&amp;ns_campaign=1490&amp;ito=1490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hitchurch.org.uk/" TargetMode="External"/><Relationship Id="rId11" Type="http://schemas.openxmlformats.org/officeDocument/2006/relationships/hyperlink" Target="https://www.rightmove.co.uk/" TargetMode="External"/><Relationship Id="rId12" Type="http://schemas.openxmlformats.org/officeDocument/2006/relationships/hyperlink" Target="https://reddit.com/r/interiordesign/" TargetMode="External"/><Relationship Id="rId13" Type="http://schemas.openxmlformats.org/officeDocument/2006/relationships/hyperlink" Target="https://en.wikipedia.org/wiki/Interior_design" TargetMode="External"/><Relationship Id="rId14" Type="http://schemas.openxmlformats.org/officeDocument/2006/relationships/hyperlink" Target="https://uk.style.yahoo.com/" TargetMode="External"/><Relationship Id="rId15" Type="http://schemas.openxmlformats.org/officeDocument/2006/relationships/hyperlink" Target="https://www.homesandgardens.com/" TargetMode="External"/><Relationship Id="rId16" Type="http://schemas.openxmlformats.org/officeDocument/2006/relationships/hyperlink" Target="https://www.dailymail.co.uk/news/article-14612853/home-sale-brutally-mocked-greige-hell.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