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Homeowner discovers hidden network of tunnels beneath his house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unexpected turn of events, a homeowner has made a striking discovery of a hidden network of tunnels beneath his residence, an event that has since captivated the interest of social media users. The revelation was shared by the man on Reddit while he was undertaking renovations at his home.</w:t>
      </w:r>
      <w:r/>
    </w:p>
    <w:p>
      <w:r/>
      <w:r>
        <w:t>During his explorative efforts, he recounted stumbling upon "an intricate maze of hidden tunnels and rooms" under the property. His post detailed a range of unsettling finds, including "many stained blankets, with perhaps blood," contributing to an eerie atmosphere within the dank passages. The tunnels purportedly extend beneath the road adjacent to his house, comprising multiple rooms equipped with electricity and flowing water.</w:t>
      </w:r>
      <w:r/>
    </w:p>
    <w:p>
      <w:r/>
      <w:r>
        <w:t>Despite the unsanitary conditions, which were described as damp and infested with cockroaches, the man managed to record a DJ set in this unconventional setting for an entire hour. However, he expressed concerns that this decision may have resulted in irreversible damage to his lungs due to the poor air quality.</w:t>
      </w:r>
      <w:r/>
    </w:p>
    <w:p>
      <w:r/>
      <w:r>
        <w:t>The online community quickly engaged with his post, offering a mix of curiosity and speculation regarding the hidden spaces. One user remarked, "Neat. Looks like you found the old coal room. Some care has gone into this room as noted on the last picture," suggesting some historical significance to the tunnels. They further noted features such as lighting and reinforced ceilings, prompting thoughts about the heating system previously in use, hinting at possible hydronic heating.</w:t>
      </w:r>
      <w:r/>
    </w:p>
    <w:p>
      <w:r/>
      <w:r>
        <w:t>Another commenter shared insights regarding the insulation material seen in the images, noting it resembled cloth rather than the commonly used fiberglass, advising caution around it. Warnings about the potential discovery of "artefact or cursed objects" within the tunnels were also issued, showcasing an entertaining blend of intrigue and caution from the online audience.</w:t>
      </w:r>
      <w:r/>
    </w:p>
    <w:p>
      <w:r/>
      <w:r>
        <w:t>Amidst the discussions, humour emerged as well, with one user cheekily suggesting the man should consider turning the tunnels into an Airbnb attraction for those seeking unique experiences. Other comments ranged from playful jests about the area being a "torture dungeon" to reminiscing about similar structures used for bootlegging in the past.</w:t>
      </w:r>
      <w:r/>
    </w:p>
    <w:p>
      <w:r/>
      <w:r>
        <w:t>The discovery has sparked a wave of excitement and speculation, prompting ongoing dialogues about the historical and practical implications of such underground structures in residential areas. As the homeowner continues to navigate his surprising find, the online reactions reflect a curious fascination with the hidden aspects of domestic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Example URL to support hidden tunnel discovery (No direct source found)</w:t>
        </w:r>
      </w:hyperlink>
      <w:r>
        <w:t xml:space="preserve"> - This URL would typically provide evidence or details about the homeowner's discovery of hidden tunnels and rooms under his residence.</w:t>
      </w:r>
      <w:r/>
    </w:p>
    <w:p>
      <w:pPr>
        <w:pStyle w:val="ListNumber"/>
        <w:spacing w:line="240" w:lineRule="auto"/>
        <w:ind w:left="720"/>
      </w:pPr>
      <w:r/>
      <w:hyperlink r:id="rId11">
        <w:r>
          <w:rPr>
            <w:color w:val="0000EE"/>
            <w:u w:val="single"/>
          </w:rPr>
          <w:t>Reddit URL where the homeowner shared the discovery (Not available)</w:t>
        </w:r>
      </w:hyperlink>
      <w:r>
        <w:t xml:space="preserve"> - This URL would show the original post by the homeowner detailing his experience and findings.</w:t>
      </w:r>
      <w:r/>
    </w:p>
    <w:p>
      <w:pPr>
        <w:pStyle w:val="ListNumber"/>
        <w:spacing w:line="240" w:lineRule="auto"/>
        <w:ind w:left="720"/>
      </w:pPr>
      <w:r/>
      <w:hyperlink r:id="rId12">
        <w:r>
          <w:rPr>
            <w:color w:val="0000EE"/>
            <w:u w:val="single"/>
          </w:rPr>
          <w:t>Historical article about hidden tunnels in residential areas (No specific source found)</w:t>
        </w:r>
      </w:hyperlink>
      <w:r>
        <w:t xml:space="preserve"> - This URL would provide historical context and similar instances of hidden tunnels found in residential areas.</w:t>
      </w:r>
      <w:r/>
    </w:p>
    <w:p>
      <w:pPr>
        <w:pStyle w:val="ListNumber"/>
        <w:spacing w:line="240" w:lineRule="auto"/>
        <w:ind w:left="720"/>
      </w:pPr>
      <w:r/>
      <w:hyperlink r:id="rId13">
        <w:r>
          <w:rPr>
            <w:color w:val="0000EE"/>
            <w:u w:val="single"/>
          </w:rPr>
          <w:t>Insulation safety guidelines (No specific source provided)</w:t>
        </w:r>
      </w:hyperlink>
      <w:r>
        <w:t xml:space="preserve"> - This URL would offer safety advice on handling insulation materials found in such tunnels, especially if they are not typical fiberglass.</w:t>
      </w:r>
      <w:r/>
    </w:p>
    <w:p>
      <w:pPr>
        <w:pStyle w:val="ListNumber"/>
        <w:spacing w:line="240" w:lineRule="auto"/>
        <w:ind w:left="720"/>
      </w:pPr>
      <w:r/>
      <w:hyperlink r:id="rId14">
        <w:r>
          <w:rPr>
            <w:color w:val="0000EE"/>
            <w:u w:val="single"/>
          </w:rPr>
          <w:t>Airbnb policy for unique accommodations (Example URL)</w:t>
        </w:r>
      </w:hyperlink>
      <w:r>
        <w:t xml:space="preserve"> - This URL would discuss Airbnb's policies regarding unique or historical rentals, relevant to suggestions about converting the tunnels into an attraction.</w:t>
      </w:r>
      <w:r/>
    </w:p>
    <w:p>
      <w:pPr>
        <w:pStyle w:val="ListNumber"/>
        <w:spacing w:line="240" w:lineRule="auto"/>
        <w:ind w:left="720"/>
      </w:pPr>
      <w:r/>
      <w:hyperlink r:id="rId15">
        <w:r>
          <w:rPr>
            <w:color w:val="0000EE"/>
            <w:u w:val="single"/>
          </w:rPr>
          <w:t>Historical account of bootlegging tunnels (No specific source found)</w:t>
        </w:r>
      </w:hyperlink>
      <w:r>
        <w:t xml:space="preserve"> - This URL would provide historical context and stories about similar underground structures used for bootlegging in the past.</w:t>
      </w:r>
      <w:r/>
    </w:p>
    <w:p>
      <w:pPr>
        <w:pStyle w:val="ListNumber"/>
        <w:spacing w:line="240" w:lineRule="auto"/>
        <w:ind w:left="720"/>
      </w:pPr>
      <w:r/>
      <w:hyperlink r:id="rId16">
        <w:r>
          <w:rPr>
            <w:color w:val="0000EE"/>
            <w:u w:val="single"/>
          </w:rPr>
          <w:t>https://www.devonlive.com/news/property/man-gobsmacked-what-finds-under-10108852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Example URL to support hidden tunnel discovery (No direct source found)" TargetMode="External"/><Relationship Id="rId11" Type="http://schemas.openxmlformats.org/officeDocument/2006/relationships/hyperlink" Target="Reddit URL where the homeowner shared the discovery (Not available)" TargetMode="External"/><Relationship Id="rId12" Type="http://schemas.openxmlformats.org/officeDocument/2006/relationships/hyperlink" Target="Historical article about hidden tunnels in residential areas (No specific source found)" TargetMode="External"/><Relationship Id="rId13" Type="http://schemas.openxmlformats.org/officeDocument/2006/relationships/hyperlink" Target="Insulation safety guidelines (No specific source provided)" TargetMode="External"/><Relationship Id="rId14" Type="http://schemas.openxmlformats.org/officeDocument/2006/relationships/hyperlink" Target="Airbnb policy for unique accommodations (Example URL)" TargetMode="External"/><Relationship Id="rId15" Type="http://schemas.openxmlformats.org/officeDocument/2006/relationships/hyperlink" Target="Historical account of bootlegging tunnels (No specific source found)" TargetMode="External"/><Relationship Id="rId16" Type="http://schemas.openxmlformats.org/officeDocument/2006/relationships/hyperlink" Target="https://www.devonlive.com/news/property/man-gobsmacked-what-finds-under-101088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