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Homeowner discovers hidden tunnels and rooms beneath his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has recently discovered an intricate network of hidden rooms and tunnels beneath his home, leading to a surprising reaction from social media users. Sharing his experience on Reddit, the homeowner expressed his astonishment at what he described as a labyrinth of passageways, igniting both intrigue and concern among the online community.</w:t>
      </w:r>
    </w:p>
    <w:p>
      <w:r>
        <w:t>The man recounted how his curiosity and desire for adventure compelled him to explore the subterranean spaces. “I found a network of tunnels and rooms under my house. There are many stained blankets, with perhaps blood. The tunnels just keep going, maybe five rooms? Some rooms have power, others with flowing water,” he stated, detailing the various characteristics of the tunnels he had uncovered.</w:t>
      </w:r>
    </w:p>
    <w:p>
      <w:r>
        <w:t>Among the features he mentioned were the dampness and mould prevalent in the tunnels, coupled with a large number of cockroaches, marking the spaces as unkempt. The intriguing layout is said to extend beneath a road, hinting at a potentially elaborate historical use. The man also reflected on his experience filming a DJ set in these cavernous spaces, noting, “I feel like my lungs have never been the same.”</w:t>
      </w:r>
    </w:p>
    <w:p>
      <w:r>
        <w:t>The revelation drew a flurry of comments and questions from social media users, keen to share their insights. One individual speculated that the rooms could have been part of a coal operation, noting the apparent care taken in constructing one particular chamber, which had lighting and reinforced ceilings. This user posited that the house may have once been equipped with hydronic heating, suggesting the house’s historical significance.</w:t>
      </w:r>
    </w:p>
    <w:p>
      <w:r>
        <w:t>Another commenter offered a light-hearted warning, saying, “Cool, don't mess with any artefact or cursed objects if you find any," embodying the fascination and trepidation that such a discovery can evoke. One contributor joked about the potential for the space to be used as an Airbnb, remarking that "people will pay to stay there just to be weird." Meanwhile, another user brought a historical anecdote into the discussion, sharing that their uncle had a similar structure that connected to a neighbouring property, originally used for bootlegging.</w:t>
      </w:r>
    </w:p>
    <w:p>
      <w:r>
        <w:t>The attention surrounding this unusual find highlights the blend of excitement and apprehension that comes with discovering hidden features in a home, as well as the diverse responses such discoveries can evoke within a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https://www.youtube.com/watch?v=R6aronzcVRE</w:t>
        </w:r>
      </w:hyperlink>
      <w:r>
        <w:t xml:space="preserve"> - This YouTube video shares a similar story of a homeowner discovering secret underground passageways in his 500-year-old home, highlighting the excitement and intrigue such discoveries evoke.</w:t>
      </w:r>
    </w:p>
    <w:p>
      <w:pPr>
        <w:pStyle w:val="ListBullet"/>
      </w:pPr>
      <w:hyperlink r:id="rId12">
        <w:r>
          <w:rPr>
            <w:u w:val="single"/>
            <w:color w:val="0000FF"/>
            <w:rStyle w:val="Hyperlink"/>
          </w:rPr>
          <w:t>https://www.smithsonianmag.com/smart-news/englishman-discovers-secret-passageway-in-500-year-old-house-180979038/</w:t>
        </w:r>
      </w:hyperlink>
      <w:r>
        <w:t xml:space="preserve"> - The article corroborates the concept of discovering hidden passages in old homes, as a British property developer found secret tunnels and rooms beneath his estate.</w:t>
      </w:r>
    </w:p>
    <w:p>
      <w:pPr>
        <w:pStyle w:val="ListBullet"/>
      </w:pPr>
      <w:hyperlink r:id="rId13">
        <w:r>
          <w:rPr>
            <w:u w:val="single"/>
            <w:color w:val="0000FF"/>
            <w:rStyle w:val="Hyperlink"/>
          </w:rPr>
          <w:t>https://www.youtube.com/watch?v=AFqhTEdFBQo</w:t>
        </w:r>
      </w:hyperlink>
      <w:r>
        <w:t xml:space="preserve"> - This YouTube video presents another case of discovering underground tunnels and hidden rooms in a historical home, similar to the curiosity-driven exploration described in the article.</w:t>
      </w:r>
    </w:p>
    <w:p>
      <w:pPr>
        <w:pStyle w:val="ListBullet"/>
      </w:pPr>
      <w:hyperlink r:id="rId14">
        <w:r>
          <w:rPr>
            <w:u w:val="single"/>
            <w:color w:val="0000FF"/>
            <w:rStyle w:val="Hyperlink"/>
          </w:rPr>
          <w:t>https://www.reddit.com/r/HomeImprovement/comments/76q88h/discovering_hidden_rooms_and_passageways/</w:t>
        </w:r>
      </w:hyperlink>
      <w:r>
        <w:t xml:space="preserve"> - Although not directly related to the specific story, Reddit forums often discuss discoveries of hidden spaces in homes, which can garner various reactions from the community.</w:t>
      </w:r>
    </w:p>
    <w:p>
      <w:pPr>
        <w:pStyle w:val="ListBullet"/>
      </w:pPr>
      <w:hyperlink r:id="rId15">
        <w:r>
          <w:rPr>
            <w:u w:val="single"/>
            <w:color w:val="0000FF"/>
            <w:rStyle w:val="Hyperlink"/>
          </w:rPr>
          <w:t>https://www.britannica.com/topic/coal-mining</w:t>
        </w:r>
      </w:hyperlink>
      <w:r>
        <w:t xml:space="preserve"> - The speculation about coal operations as a potential historical use of the tunnels is supported by knowledge of coal mining practices, which often involved the construction of underground chambers.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6aronzcVRE" TargetMode="External"/><Relationship Id="rId12" Type="http://schemas.openxmlformats.org/officeDocument/2006/relationships/hyperlink" Target="https://www.smithsonianmag.com/smart-news/englishman-discovers-secret-passageway-in-500-year-old-house-180979038/" TargetMode="External"/><Relationship Id="rId13" Type="http://schemas.openxmlformats.org/officeDocument/2006/relationships/hyperlink" Target="https://www.youtube.com/watch?v=AFqhTEdFBQo" TargetMode="External"/><Relationship Id="rId14" Type="http://schemas.openxmlformats.org/officeDocument/2006/relationships/hyperlink" Target="https://www.reddit.com/r/HomeImprovement/comments/76q88h/discovering_hidden_rooms_and_passageways/" TargetMode="External"/><Relationship Id="rId15" Type="http://schemas.openxmlformats.org/officeDocument/2006/relationships/hyperlink" Target="https://www.britannica.com/topic/coal-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