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Armed police respond to crossbow incident at youth gathering in Salford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Armed police responded to a disturbance on Romney Street in Salford, Greater Manchester, on Monday evening after reports of a large group of youths gathering at a residential property rented out for short-term use. The incident escalated when a man was seen wielding a crossbow, prompting alarm among local residents.</w:t>
      </w:r>
    </w:p>
    <w:p>
      <w:r>
        <w:t>According to witnesses, scores of teenagers, some estimated to be around 16 or 17 years old, were observed coming and going from the house, which neighbours said had frequently been used for parties, particularly on Friday and Saturday nights. One resident told the Manchester Evening News: “I saw lots of kids around 7pm. I heard some noise. Then when I came out I saw a lot of them come out. I was shocked. There were plenty of young girls and boys. The house was open. They were going in and out. Some of them parked outside. I don't know if there was some party. There were plenty of people. There's parties [in that house] but I've never seen young kids like this.”</w:t>
      </w:r>
    </w:p>
    <w:p>
      <w:r>
        <w:t>Reports from the local community indicated that complaints had been made concerning noise disturbances and the presence of teenagers loitering in the street. Tensions heightened when a man was spotted on a bicycle aiming what residents initially believed to be a firearm at the crowd. Greater Manchester Police later clarified that the weapon was a small crossbow, and no other weapons were recovered from the scene.</w:t>
      </w:r>
    </w:p>
    <w:p>
      <w:r>
        <w:t xml:space="preserve">Another long-term resident spoke about the impact on the neighbourhood, saying: “I heard the helicopter. You do get quite a bit of trouble in the street. Noisiness. It's bad when it's like this. We're frightened of going out. I never answer my door after 6pm.” </w:t>
      </w:r>
    </w:p>
    <w:p>
      <w:r>
        <w:t xml:space="preserve">Police established a cordon around Romney Street and nearby Littleton Road, which remained in place through Tuesday morning while forensic teams searched for evidence linked to the disturbance. Officers were seen examining the property where the party was reportedly held. </w:t>
      </w:r>
    </w:p>
    <w:p>
      <w:r>
        <w:t>The Express is reporting that the house had been advertised online for short-term rental, which neighbours believe has contributed to the repeated gatherings at the location. The presence of armed police and forensic investigators underscores the serious nature of the incident, which has raised concerns among residents about security and safety in the area.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https://news.sky.com/story/police-intervene-in-fights-and-seize-crossbow-after-being-called-to-disturbance-in-salford-13349196</w:t>
        </w:r>
      </w:hyperlink>
      <w:r>
        <w:t xml:space="preserve"> - This article corroborates the report of a disturbance on Romney Street in Salford, involving armed police, a seized crossbow, and multiple arrests. It also mentions the deployment of specialist officers and the enforcement of a dispersal order in the area.</w:t>
      </w:r>
    </w:p>
    <w:p>
      <w:pPr>
        <w:pStyle w:val="ListBullet"/>
      </w:pPr>
      <w:hyperlink r:id="rId12">
        <w:r>
          <w:rPr>
            <w:u w:val="single"/>
            <w:color w:val="0000FF"/>
            <w:rStyle w:val="Hyperlink"/>
          </w:rPr>
          <w:t>https://salford.media/man-charged-following-crossbow-incident-in-salford</w:t>
        </w:r>
      </w:hyperlink>
      <w:r>
        <w:t xml:space="preserve"> - This piece provides details about an individual charged in connection with a crossbow incident in Salford, highlighting ongoing investigations into the disturbance and charges for possessing an offensive weapon.</w:t>
      </w:r>
    </w:p>
    <w:p>
      <w:pPr>
        <w:pStyle w:val="ListBullet"/>
      </w:pPr>
      <w:hyperlink r:id="rId13">
        <w:r>
          <w:rPr>
            <w:u w:val="single"/>
            <w:color w:val="0000FF"/>
            <w:rStyle w:val="Hyperlink"/>
          </w:rPr>
          <w:t>https://manchester.crimestoppers-uk.org/</w:t>
        </w:r>
      </w:hyperlink>
      <w:r>
        <w:t xml:space="preserve"> - Although not directly addressing the Romney Street incident, this link offers general information on crime reporting in Manchester, which includes Salford.</w:t>
      </w:r>
    </w:p>
    <w:p>
      <w:pPr>
        <w:pStyle w:val="ListBullet"/>
      </w:pPr>
      <w:hyperlink r:id="rId14">
        <w:r>
          <w:rPr>
            <w:u w:val="single"/>
            <w:color w:val="0000FF"/>
            <w:rStyle w:val="Hyperlink"/>
          </w:rPr>
          <w:t>https://www.gmp.police.uk/news/news/2022/october/</w:t>
        </w:r>
      </w:hyperlink>
      <w:r>
        <w:t xml:space="preserve"> - This webpage from Greater Manchester Police provides news updates from the region, which may include past incidents like the one on Romney Street, though it does not specifically mention the recent disturbance.</w:t>
      </w:r>
    </w:p>
    <w:p>
      <w:pPr>
        <w:pStyle w:val="ListBullet"/>
      </w:pPr>
      <w:hyperlink r:id="rId15">
        <w:r>
          <w:rPr>
            <w:u w:val="single"/>
            <w:color w:val="0000FF"/>
            <w:rStyle w:val="Hyperlink"/>
          </w:rPr>
          <w:t>https://www.bbc.co.uk/news/uk-england-manchester</w:t>
        </w:r>
      </w:hyperlink>
      <w:r>
        <w:t xml:space="preserve"> - BBC News for Manchester could include news on local disturbances, though it doesn't provide specific details on the Romney Street incident at the time of writing.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police-intervene-in-fights-and-seize-crossbow-after-being-called-to-disturbance-in-salford-13349196" TargetMode="External"/><Relationship Id="rId12" Type="http://schemas.openxmlformats.org/officeDocument/2006/relationships/hyperlink" Target="https://salford.media/man-charged-following-crossbow-incident-in-salford" TargetMode="External"/><Relationship Id="rId13" Type="http://schemas.openxmlformats.org/officeDocument/2006/relationships/hyperlink" Target="https://manchester.crimestoppers-uk.org/" TargetMode="External"/><Relationship Id="rId14" Type="http://schemas.openxmlformats.org/officeDocument/2006/relationships/hyperlink" Target="https://www.gmp.police.uk/news/news/2022/october/" TargetMode="External"/><Relationship Id="rId15" Type="http://schemas.openxmlformats.org/officeDocument/2006/relationships/hyperlink" Target="https://www.bbc.co.uk/news/uk-england-manche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