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Edwardian mansion in Oxford features dragon slide and smart home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Edwardian mansion featuring unique and modern amenities, including a dragon slide and a fully equipped treehouse, has recently been listed for sale in Headington, Oxford. Known as Shotover Edge, this impressive property offers a blend of historical charm and contemporary innovation, all set within over three acres of land.</w:t>
      </w:r>
    </w:p>
    <w:p>
      <w:r>
        <w:t>Designed and built in 1914 by architect Thomas Rayson, the red brick mansion spans approximately 5,800 square feet and includes six bedrooms and three bathrooms. The home boasts a sophisticated entertainment, heating, cooling, lighting, and security system, all seamlessly integrated and controllable via a dedicated app. Automatic blinds further enhance the convenience and modernity of the residence.</w:t>
      </w:r>
    </w:p>
    <w:p>
      <w:r>
        <w:t>Among the standout features is a treehouse described as the “ultimate den.” This structure is fully habitable, complete with a shower room, heating, and built-in beds. It also benefits from the same app-controlled security system as the main house. Additionally, the grounds include recreational amenities such as a dragon slide and a zip wire, adding to the property's distinctive character.</w:t>
      </w:r>
    </w:p>
    <w:p>
      <w:r>
        <w:t>Access to Shotover Edge is through wrought iron electric gates leading to a spacious driveway with parking for multiple vehicles and a double garage. The formal entrance foyer welcomes visitors with a chequered marble floor, a guest cloakroom, and a main staircase.</w:t>
      </w:r>
    </w:p>
    <w:p>
      <w:r>
        <w:t>Inside, the lounge extends across the depth of the house, featuring dual aspect windows and an original fireplace. Bifold doors lead into the drawing room, which opens onto a side terrace and includes a bay window seat. The dining room, adorned with original wood panelling, opens directly onto an entertaining terrace.</w:t>
      </w:r>
    </w:p>
    <w:p>
      <w:r>
        <w:t>The kitchen combines bespoke joinery with reclaimed units alongside high-tech appliances. Unique elements include a sunken, glass-topped wine cellar, an integrated pizza oven, a wine cooler, and a full-height fridge and freezer cleverly concealed within cabinetry. The rear entrance hall is equipped with boot storage, a second cloakroom, a secondary staircase, and a laundry room fitted with a dehumidifier and ceiling-mounted clothes airers.</w:t>
      </w:r>
    </w:p>
    <w:p>
      <w:r>
        <w:t>Comfort and technology continue throughout the home, with underfloor heating, automatic blinds, mood lighting, built-in speakers, and hidden air conditioning units on both floors.</w:t>
      </w:r>
    </w:p>
    <w:p>
      <w:r>
        <w:t>Upstairs, the property offers six bedrooms and three bathrooms, with the main bedroom suite positioned to the west, featuring a dressing room alongside a private bathroom. A guest suite is located at the opposite end of the house, providing privacy and comfortable accommodation for visitors.</w:t>
      </w:r>
    </w:p>
    <w:p>
      <w:r>
        <w:t>Ronnie van der Ploeg, a spokesperson associated with the property, commented: “Occupying a prime position on the edge of Shotover Country Park, Shotover Edge is a simply exceptional property, with elegant and beautifully proportioned accommodation situated within three acres of spectacular gardens. During their tenure, the current owners have invested in many enhancements inside and out, further elevating its lifestyle credentials, making this a unique and truly best-in-class family home.”</w:t>
      </w:r>
    </w:p>
    <w:p>
      <w:r>
        <w:t>The guide price for Shotover Edge is set at £4,250,000, reflecting the property's rare combination of Edwardian elegance, modern living comforts, and one-of-a-kind outdoor features.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https://luxurypropertynews.co.uk/stunning-mansion-with-own-tree-house-and-dragon-slide-goes-on-sale-for-4m/</w:t>
        </w:r>
      </w:hyperlink>
      <w:r>
        <w:t xml:space="preserve"> - This article corroborates the listing of Shotover Edge, a unique Edwardian mansion with a treehouse and dragon slide, available for sale.</w:t>
      </w:r>
    </w:p>
    <w:p>
      <w:pPr>
        <w:pStyle w:val="ListBullet"/>
      </w:pPr>
      <w:hyperlink r:id="rId12">
        <w:r>
          <w:rPr>
            <w:u w:val="single"/>
            <w:color w:val="0000FF"/>
            <w:rStyle w:val="Hyperlink"/>
          </w:rPr>
          <w:t>https://search.savills.com/com/en/property-detail/gbswrssus240464</w:t>
        </w:r>
      </w:hyperlink>
      <w:r>
        <w:t xml:space="preserve"> - This link provides details about Shotover Edge, confirming it as a grand Edwardian residence built in 1914 by architect Thomas Rayson.</w:t>
      </w:r>
    </w:p>
    <w:p>
      <w:pPr>
        <w:pStyle w:val="ListBullet"/>
      </w:pPr>
      <w:hyperlink r:id="rId13">
        <w:r>
          <w:rPr>
            <w:u w:val="single"/>
            <w:color w:val="0000FF"/>
            <w:rStyle w:val="Hyperlink"/>
          </w:rPr>
          <w:t>https://www.rightmove.co.uk/properties/159048257</w:t>
        </w:r>
      </w:hyperlink>
      <w:r>
        <w:t xml:space="preserve"> - Rightmove lists the property's extensive interior and restoration work, including its size and modern amenities.</w:t>
      </w:r>
    </w:p>
    <w:p>
      <w:pPr>
        <w:pStyle w:val="ListBullet"/>
      </w:pPr>
      <w:hyperlink r:id="rId14">
        <w:r>
          <w:rPr>
            <w:u w:val="single"/>
            <w:color w:val="0000FF"/>
            <w:rStyle w:val="Hyperlink"/>
          </w:rPr>
          <w:t>https://www.rightmove.co.uk/house-prices/ox3-8ta.html</w:t>
        </w:r>
      </w:hyperlink>
      <w:r>
        <w:t xml:space="preserve"> - This page provides historical house price data for the OX3 8TA area, giving context to the local real estate market.</w:t>
      </w:r>
    </w:p>
    <w:p>
      <w:pPr>
        <w:pStyle w:val="ListBullet"/>
      </w:pPr>
      <w:hyperlink r:id="rId10">
        <w:r>
          <w:rPr>
            <w:u w:val="single"/>
            <w:color w:val="0000FF"/>
            <w:rStyle w:val="Hyperlink"/>
          </w:rPr>
          <w:t>https://www.noahwire.com</w:t>
        </w:r>
      </w:hyperlink>
      <w:r>
        <w:t xml:space="preserve"> - The source article from Noah Wire Services mentions the property's unique features, including the dragon slide and treehouse, and its guide price.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uxurypropertynews.co.uk/stunning-mansion-with-own-tree-house-and-dragon-slide-goes-on-sale-for-4m/" TargetMode="External"/><Relationship Id="rId12" Type="http://schemas.openxmlformats.org/officeDocument/2006/relationships/hyperlink" Target="https://search.savills.com/com/en/property-detail/gbswrssus240464" TargetMode="External"/><Relationship Id="rId13" Type="http://schemas.openxmlformats.org/officeDocument/2006/relationships/hyperlink" Target="https://www.rightmove.co.uk/properties/159048257" TargetMode="External"/><Relationship Id="rId14" Type="http://schemas.openxmlformats.org/officeDocument/2006/relationships/hyperlink" Target="https://www.rightmove.co.uk/house-prices/ox3-8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