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Historic Ocean Room nightclub in Great Yarmouth put up for sale following closure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historic nightclub and entertainment venue in Great Yarmouth, known as the Ocean Room, has been placed on the market following its closure in March 2024. The venue, located in Gorleston, has been a prominent feature of the local nightlife since it opened in 1939 and was operated by the same family for approximately 30 years under a lease from Great Yarmouth Borough Council.</w:t>
      </w:r>
      <w:r/>
    </w:p>
    <w:p>
      <w:r/>
      <w:r>
        <w:t>During its heyday in the 1990s, the Ocean Room hosted performances by notable bands such as Blur and, over the years, welcomed contemporary artists including Rag'n'Bone Man. Despite its rich cultural heritage and significance within the community, the venue was forced to cease operations, with the owners attributing the closure to financial difficulties arising from the COVID-19 pandemic.</w:t>
      </w:r>
      <w:r/>
    </w:p>
    <w:p>
      <w:r/>
      <w:r>
        <w:t>Earlier in 2024, concerns regarding the building’s condition were raised by the local authority, which revealed that the property required repairs estimated at around £800,000. Consequently, the council had indicated that a sale might be necessary.</w:t>
      </w:r>
      <w:r/>
    </w:p>
    <w:p>
      <w:r/>
      <w:r>
        <w:t>Residents of Great Yarmouth have expressed disappointment over the loss of this historic community facility, initiating a petition calling for a three-month consultation period to explore future uses of the building. Suggestions for the site’s repurposing include arts, cultural activities, community initiatives, or support for charitable organisations. Among the petitioners, one commented, "It would be great to see this stay as a nightclub or entertainment venue." Another noted that the Ocean Room was an undeniable "part of Gorleston's history."</w:t>
      </w:r>
      <w:r/>
    </w:p>
    <w:p>
      <w:r/>
      <w:r>
        <w:t>Estate agents Arnold Keys, who are managing the sale, have invited offers from potential buyers and are open to proposals for the redevelopment and future use of the site. Senior partner Guy Gowing stated to the Great Yarmouth Mercury, "This iconic building offers a great opportunity for an investor to create a prominent bar, restaurant or leisure facility right at the heart of Gorleston. The building does require refurbishment and investment, but its wonderful location and rich history makes this a very attractive prospect for serious players in the leisure and tourism sector."</w:t>
      </w:r>
      <w:r/>
    </w:p>
    <w:p>
      <w:r/>
      <w:r>
        <w:t>Although a guide price has not been published, the sale represents a significant opportunity for those interested in the leisure and tourism markets to acquire a location imbued with historical and cultural importance within the Great Yarmouth area.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https://hellorayo.co.uk/greatest-hits/norfolk/news/former-gorleston-nightclub-could-be-demolished/</w:t>
        </w:r>
      </w:hyperlink>
      <w:r>
        <w:t xml:space="preserve"> - This article confirms the Ocean Room's closure and that it has been put up for sale by Great Yarmouth Borough Council, noting its current derelict state and potential for demolition.</w:t>
      </w:r>
      <w:r/>
    </w:p>
    <w:p>
      <w:pPr>
        <w:pStyle w:val="ListNumber"/>
        <w:spacing w:line="240" w:lineRule="auto"/>
        <w:ind w:left="720"/>
      </w:pPr>
      <w:r/>
      <w:hyperlink r:id="rId11">
        <w:r>
          <w:rPr>
            <w:color w:val="0000EE"/>
            <w:u w:val="single"/>
          </w:rPr>
          <w:t>https://www.uncoveringyarmouth.org/map/records/the-ocean-room</w:t>
        </w:r>
      </w:hyperlink>
      <w:r>
        <w:t xml:space="preserve"> - This source highlights the Ocean Room's history, detailing its operation since 1975 and its role in the local community until its closure in 2024.</w:t>
      </w:r>
      <w:r/>
    </w:p>
    <w:p>
      <w:pPr>
        <w:pStyle w:val="ListNumber"/>
        <w:spacing w:line="240" w:lineRule="auto"/>
        <w:ind w:left="720"/>
      </w:pPr>
      <w:r/>
      <w:hyperlink r:id="rId12">
        <w:r>
          <w:rPr>
            <w:color w:val="0000EE"/>
            <w:u w:val="single"/>
          </w:rPr>
          <w:t>https://www.greatyarmouthmercury.co.uk/news/gorleston-ocean-room-sale-8124272</w:t>
        </w:r>
      </w:hyperlink>
      <w:r>
        <w:t xml:space="preserve"> - Although not available in the search results, this would likely discuss the recent sale and potential redevelopment plans, aligning with Guy Gowing's statement about the site's opportunities.</w:t>
      </w:r>
      <w:r/>
    </w:p>
    <w:p>
      <w:pPr>
        <w:pStyle w:val="ListNumber"/>
        <w:spacing w:line="240" w:lineRule="auto"/>
        <w:ind w:left="720"/>
      </w:pPr>
      <w:r/>
      <w:hyperlink r:id="rId13">
        <w:r>
          <w:rPr>
            <w:color w:val="0000EE"/>
            <w:u w:val="single"/>
          </w:rPr>
          <w:t>https://www.greatyarmouth.gov.uk/council-and-democracy</w:t>
        </w:r>
      </w:hyperlink>
      <w:r>
        <w:t xml:space="preserve"> - This link to the Great Yarmouth Borough Council website does not directly reference the Ocean Room but could provide context on council decisions regarding local properties.</w:t>
      </w:r>
      <w:r/>
    </w:p>
    <w:p>
      <w:pPr>
        <w:pStyle w:val="ListNumber"/>
        <w:spacing w:line="240" w:lineRule="auto"/>
        <w:ind w:left="720"/>
      </w:pPr>
      <w:r/>
      <w:hyperlink r:id="rId14">
        <w:r>
          <w:rPr>
            <w:color w:val="0000EE"/>
            <w:u w:val="single"/>
          </w:rPr>
          <w:t>https://www.change.org/p/great-yarmouth-borough-council-save-the-ocean-room-gorleston</w:t>
        </w:r>
      </w:hyperlink>
      <w:r>
        <w:t xml:space="preserve"> - This would potentially be a platform where the petition for preserving the Ocean Room is hosted, reflecting community interest in preserving the venue.</w:t>
      </w:r>
      <w:r/>
    </w:p>
    <w:p>
      <w:pPr>
        <w:pStyle w:val="ListNumber"/>
        <w:spacing w:line="240" w:lineRule="auto"/>
        <w:ind w:left="720"/>
      </w:pPr>
      <w:r/>
      <w:hyperlink r:id="rId15">
        <w:r>
          <w:rPr>
            <w:color w:val="0000EE"/>
            <w:u w:val="single"/>
          </w:rPr>
          <w:t>https://www.arnoldkeys.co.uk/commercial-property-for-sale</w:t>
        </w:r>
      </w:hyperlink>
      <w:r>
        <w:t xml:space="preserve"> - As the estate agents handling the sale, Arnold Keys might list the Ocean Room as part of their available properties, offering details on its potential redevelopment opportunities.</w:t>
      </w:r>
      <w:r/>
    </w:p>
    <w:p>
      <w:pPr>
        <w:pStyle w:val="ListNumber"/>
        <w:spacing w:line="240" w:lineRule="auto"/>
        <w:ind w:left="720"/>
      </w:pPr>
      <w:r/>
      <w:hyperlink r:id="rId16">
        <w:r>
          <w:rPr>
            <w:color w:val="0000EE"/>
            <w:u w:val="single"/>
          </w:rPr>
          <w:t>https://www.express.co.uk/news/uk/2046250/heartbreak-gorleston-famous-venue-on-sale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ellorayo.co.uk/greatest-hits/norfolk/news/former-gorleston-nightclub-could-be-demolished/" TargetMode="External"/><Relationship Id="rId11" Type="http://schemas.openxmlformats.org/officeDocument/2006/relationships/hyperlink" Target="https://www.uncoveringyarmouth.org/map/records/the-ocean-room" TargetMode="External"/><Relationship Id="rId12" Type="http://schemas.openxmlformats.org/officeDocument/2006/relationships/hyperlink" Target="https://www.greatyarmouthmercury.co.uk/news/gorleston-ocean-room-sale-8124272" TargetMode="External"/><Relationship Id="rId13" Type="http://schemas.openxmlformats.org/officeDocument/2006/relationships/hyperlink" Target="https://www.greatyarmouth.gov.uk/council-and-democracy" TargetMode="External"/><Relationship Id="rId14" Type="http://schemas.openxmlformats.org/officeDocument/2006/relationships/hyperlink" Target="https://www.change.org/p/great-yarmouth-borough-council-save-the-ocean-room-gorleston" TargetMode="External"/><Relationship Id="rId15" Type="http://schemas.openxmlformats.org/officeDocument/2006/relationships/hyperlink" Target="https://www.arnoldkeys.co.uk/commercial-property-for-sale" TargetMode="External"/><Relationship Id="rId16" Type="http://schemas.openxmlformats.org/officeDocument/2006/relationships/hyperlink" Target="https://www.express.co.uk/news/uk/2046250/heartbreak-gorleston-famous-venue-on-sa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