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discovers hidden room in quirky apartment sealed for decades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recently uncovered a concealed space within her rented flat that had remained hidden for at least twenty years. Having moved into the apartment six months prior, she was drawn to the property by its affordable rent and central location.</w:t>
      </w:r>
      <w:r/>
    </w:p>
    <w:p>
      <w:r/>
      <w:r>
        <w:t>Located in an older building known for its "quirky" character—described by the woman as "falling apart but with character"—the flat featured unusual built-in wardrobes and notably thick walls. While rearranging her bedroom about a month ago, she became curious about one of the wardrobes that had a panel nailed shut at the back. After enlisting the help of her boyfriend, who used a hammer to pry open the panel, they discovered another wall behind it. Tapping on this revealed it was hollow in parts, prompting further investigation.</w:t>
      </w:r>
      <w:r/>
    </w:p>
    <w:p>
      <w:r/>
      <w:r>
        <w:t>After some effort and considerable dust, they broke through to reveal a small, windowless room roughly the size of a large walk-in wardrobe. Inside this hidden space was an old wooden chair and a stack of yellowing newspapers dating back to the 1970s.</w:t>
      </w:r>
      <w:r/>
    </w:p>
    <w:p>
      <w:r/>
      <w:r>
        <w:t>The tenant said, "I freaked out a little but eventually called my landlord to ask about it. He was just as surprised as I was, he'd owned the building for like 20 years and had no idea there was a hidden room." The landlord then visited the flat, examined the discovery, and shared in the tenant’s curiosity.</w:t>
      </w:r>
      <w:r/>
    </w:p>
    <w:p>
      <w:r/>
      <w:r>
        <w:t>Following this, the woman cleaned and refurbished the space, repurposing it into a reading nook. However, she remains uncertain about the original purpose of the secret room or why it was sealed off.</w:t>
      </w:r>
      <w:r/>
    </w:p>
    <w:p>
      <w:r/>
      <w:r>
        <w:t>The discovery prompted a range of reactions on social media. One commenter jokingly remarked, "Dude, you just tunnelled into next door and turned someone's quiet space into a reading room." Others shared similar stories of hidden spaces found during property renovations, including one who found a concealed stairway to an attic previously unknown to their landlord, and another who recalled secret rooms in their grandparents’ home.</w:t>
      </w:r>
      <w:r/>
    </w:p>
    <w:p>
      <w:r/>
      <w:r>
        <w:t>This intriguing revelation highlights the surprises that older buildings can hold, even for long-standing owners and new tenants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https://www.tiktok.com/discover/we-discovered-a-secret-room-in-our-apartment</w:t>
        </w:r>
      </w:hyperlink>
      <w:r>
        <w:t xml:space="preserve"> - Similar to the woman's discovery, this link shows people discovering secret rooms in old buildings, reinforcing the idea that older structures can hide unexpected spaces. It highlights how hidden rooms can be found in various forms, such as behind secret doors.</w:t>
      </w:r>
      <w:r/>
    </w:p>
    <w:p>
      <w:pPr>
        <w:pStyle w:val="ListNumber"/>
        <w:spacing w:line="240" w:lineRule="auto"/>
        <w:ind w:left="720"/>
      </w:pPr>
      <w:r/>
      <w:hyperlink r:id="rId11">
        <w:r>
          <w:rPr>
            <w:color w:val="0000EE"/>
            <w:u w:val="single"/>
          </w:rPr>
          <w:t>https://www.tiktok.com/@jenny.north3/video/7491845535393991967</w:t>
        </w:r>
      </w:hyperlink>
      <w:r>
        <w:t xml:space="preserve"> - This video illustrates the discovery of hidden spaces during home renovations, which aligns with the theme of finding unexpected areas in older homes. It shows how walls can be used to create or conceal rooms.</w:t>
      </w:r>
      <w:r/>
    </w:p>
    <w:p>
      <w:pPr>
        <w:pStyle w:val="ListNumber"/>
        <w:spacing w:line="240" w:lineRule="auto"/>
        <w:ind w:left="720"/>
      </w:pPr>
      <w:r/>
      <w:hyperlink r:id="rId12">
        <w:r>
          <w:rPr>
            <w:color w:val="0000EE"/>
            <w:u w:val="single"/>
          </w:rPr>
          <w:t>https://www.tiktok.com/discover/crazy-guy-living-in-secret-room-in-airbnb</w:t>
        </w:r>
      </w:hyperlink>
      <w:r>
        <w:t xml:space="preserve"> - Although more about living in secret rooms, this discovery shows that people are interested in and can find hidden spaces even in unexpected places like Airbnb rentals, similar to the woman's experience.</w:t>
      </w:r>
      <w:r/>
    </w:p>
    <w:p>
      <w:pPr>
        <w:pStyle w:val="ListNumber"/>
        <w:spacing w:line="240" w:lineRule="auto"/>
        <w:ind w:left="720"/>
      </w:pPr>
      <w:r/>
      <w:hyperlink r:id="rId13">
        <w:r>
          <w:rPr>
            <w:color w:val="0000EE"/>
            <w:u w:val="single"/>
          </w:rPr>
          <w:t>https://www.isoldmyhouse.com/terrified-woman-finds-a-secret-room-behind-a-mirror-in-her-nyc-apartment/</w:t>
        </w:r>
      </w:hyperlink>
      <w:r>
        <w:t xml:space="preserve"> - This article shares a story of a woman discovering a secret room behind a mirror in her NYC apartment, demonstrating that hidden rooms can be found in various locations and are not limited to just one type of setup.</w:t>
      </w:r>
      <w:r/>
    </w:p>
    <w:p>
      <w:pPr>
        <w:pStyle w:val="ListNumber"/>
        <w:spacing w:line="240" w:lineRule="auto"/>
        <w:ind w:left="720"/>
      </w:pPr>
      <w:r/>
      <w:hyperlink r:id="rId14">
        <w:r>
          <w:rPr>
            <w:color w:val="0000EE"/>
            <w:u w:val="single"/>
          </w:rPr>
          <w:t>https://www.youtube.com/watch?v=NG-ROSsNfAs</w:t>
        </w:r>
      </w:hyperlink>
      <w:r>
        <w:t xml:space="preserve"> - This video touches on the concept of secret rooms and unexpected living arrangements, showing the variety of scenarios in which hidden spaces are found. It highlights the surprise and curiosity associated with such discoveries.</w:t>
      </w:r>
      <w:r/>
    </w:p>
    <w:p>
      <w:pPr>
        <w:pStyle w:val="ListNumber"/>
        <w:spacing w:line="240" w:lineRule="auto"/>
        <w:ind w:left="720"/>
      </w:pPr>
      <w:r/>
      <w:hyperlink r:id="rId9">
        <w:r>
          <w:rPr>
            <w:color w:val="0000EE"/>
            <w:u w:val="single"/>
          </w:rPr>
          <w:t>https://www.noahwire.com</w:t>
        </w:r>
      </w:hyperlink>
      <w:r>
        <w:t xml:space="preserve"> - Although not explicitly supporting the specific claims, this is the source of the original article about a woman discovering a secret room in her rented flat. It provides context for the discovery in an older building.</w:t>
      </w:r>
      <w:r/>
    </w:p>
    <w:p>
      <w:pPr>
        <w:pStyle w:val="ListNumber"/>
        <w:spacing w:line="240" w:lineRule="auto"/>
        <w:ind w:left="720"/>
      </w:pPr>
      <w:r/>
      <w:hyperlink r:id="rId15">
        <w:r>
          <w:rPr>
            <w:color w:val="0000EE"/>
            <w:u w:val="single"/>
          </w:rPr>
          <w:t>https://www.irishmirror.ie/news/world-news/woman-flat-closet-hidden-secret-35105446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discover/we-discovered-a-secret-room-in-our-apartment" TargetMode="External"/><Relationship Id="rId11" Type="http://schemas.openxmlformats.org/officeDocument/2006/relationships/hyperlink" Target="https://www.tiktok.com/@jenny.north3/video/7491845535393991967" TargetMode="External"/><Relationship Id="rId12" Type="http://schemas.openxmlformats.org/officeDocument/2006/relationships/hyperlink" Target="https://www.tiktok.com/discover/crazy-guy-living-in-secret-room-in-airbnb" TargetMode="External"/><Relationship Id="rId13" Type="http://schemas.openxmlformats.org/officeDocument/2006/relationships/hyperlink" Target="https://www.isoldmyhouse.com/terrified-woman-finds-a-secret-room-behind-a-mirror-in-her-nyc-apartment/" TargetMode="External"/><Relationship Id="rId14" Type="http://schemas.openxmlformats.org/officeDocument/2006/relationships/hyperlink" Target="https://www.youtube.com/watch?v=NG-ROSsNfAs" TargetMode="External"/><Relationship Id="rId15" Type="http://schemas.openxmlformats.org/officeDocument/2006/relationships/hyperlink" Target="https://www.irishmirror.ie/news/world-news/woman-flat-closet-hidden-secret-35105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