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builds stunning home from repurposed supermarket lorry boxes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remarkable house constructed entirely from repurposed refrigerated supermarket lorry boxes has captured attention for its innovative design and sustainable approach. Located in the United Kingdom, this unique home was featured on the ITV programme Amazing Spaces, hosted by architect and writer George Clarke, who expressed admiration for the project.</w:t>
      </w:r>
      <w:r/>
    </w:p>
    <w:p>
      <w:r/>
      <w:r>
        <w:t>The house was built over a span of six months by a couple, Helen and Pete, at a cost of just £16,500. It is made from refrigerated boxes that were originally used for transporting chilled goods. George Clarke described the home as "a thing of architectural beauty" and "stunning." He also remarked on the creativity behind the project, saying, "It is bonkers, it is mad, but it's actually quite wonderful, because you are taking something at the end of its life as a supermarket vehicle, but it can start its new life as something else."</w:t>
      </w:r>
      <w:r/>
    </w:p>
    <w:p>
      <w:r/>
      <w:r>
        <w:t>The construction utilised second-hand windows and beams sourced from fallen trees, adding to the home’s sustainability credentials. The refrigerator boxes, typically difficult to recycle due to the complexity of dismantling them, were repurposed in a way that extended their lifecycle significantly. Colin, a friend who helped with the project, highlighted the challenge involved in recycling these boxes, which generally requires them to be completely taken apart.</w:t>
      </w:r>
      <w:r/>
    </w:p>
    <w:p>
      <w:r/>
      <w:r>
        <w:t>This inventive approach to building showcases a novel use of materials that might otherwise go to waste, turning discarded industrial components into a livable, aesthetically pleasing space. The Eastern Daily Press is reporting on this project, underscoring both the environmental and architectural ingenuity involved in the house’s creation.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https://www.walesonline.co.uk/lifestyle/tv/george-clarke-stunned-welsh-couples-26191681</w:t>
        </w:r>
      </w:hyperlink>
      <w:r>
        <w:t xml:space="preserve"> - This article discusses a Welsh couple's conversion of a horse lorry into a cozy holiday home, featured on George Clarke's Amazing Spaces, highlighting the innovative use of repurposed materials.</w:t>
      </w:r>
      <w:r/>
    </w:p>
    <w:p>
      <w:pPr>
        <w:pStyle w:val="ListNumber"/>
        <w:spacing w:line="240" w:lineRule="auto"/>
        <w:ind w:left="720"/>
      </w:pPr>
      <w:r/>
      <w:hyperlink r:id="rId11">
        <w:r>
          <w:rPr>
            <w:color w:val="0000EE"/>
            <w:u w:val="single"/>
          </w:rPr>
          <w:t>https://www.channel4.com/programmes/george-clarkes-amazing-spaces/on-demand/58215-002</w:t>
        </w:r>
      </w:hyperlink>
      <w:r>
        <w:t xml:space="preserve"> - This page provides information about Series 3, Episode 2 of George Clarke's Amazing Spaces, which includes a segment on converting a horsebox into a mobile home, demonstrating creative repurposing of vehicles.</w:t>
      </w:r>
      <w:r/>
    </w:p>
    <w:p>
      <w:pPr>
        <w:pStyle w:val="ListNumber"/>
        <w:spacing w:line="240" w:lineRule="auto"/>
        <w:ind w:left="720"/>
      </w:pPr>
      <w:r/>
      <w:hyperlink r:id="rId12">
        <w:r>
          <w:rPr>
            <w:color w:val="0000EE"/>
            <w:u w:val="single"/>
          </w:rPr>
          <w:t>https://www.tvmaze.com/shows/873/george-clarkes-amazing-spaces/episodeguide</w:t>
        </w:r>
      </w:hyperlink>
      <w:r>
        <w:t xml:space="preserve"> - This episode guide lists various episodes of George Clarke's Amazing Spaces, including those featuring transformations of vehicles into living spaces, showcasing sustainable building practices.</w:t>
      </w:r>
      <w:r/>
    </w:p>
    <w:p>
      <w:pPr>
        <w:pStyle w:val="ListNumber"/>
        <w:spacing w:line="240" w:lineRule="auto"/>
        <w:ind w:left="720"/>
      </w:pPr>
      <w:r/>
      <w:hyperlink r:id="rId13">
        <w:r>
          <w:rPr>
            <w:color w:val="0000EE"/>
            <w:u w:val="single"/>
          </w:rPr>
          <w:t>https://www.tvregular.com/2024/07/11/george-clarkes-amazing-spaces-s12e4-11-july-2024-on-channel-4/</w:t>
        </w:r>
      </w:hyperlink>
      <w:r>
        <w:t xml:space="preserve"> - This article provides a summary of Season 12, Episode 4 of George Clarke's Amazing Spaces, featuring a couple transforming an army lorry and an old caravan into an off-roader, highlighting innovative construction methods.</w:t>
      </w:r>
      <w:r/>
    </w:p>
    <w:p>
      <w:pPr>
        <w:pStyle w:val="ListNumber"/>
        <w:spacing w:line="240" w:lineRule="auto"/>
        <w:ind w:left="720"/>
      </w:pPr>
      <w:r/>
      <w:hyperlink r:id="rId14">
        <w:r>
          <w:rPr>
            <w:color w:val="0000EE"/>
            <w:u w:val="single"/>
          </w:rPr>
          <w:t>https://www.memorabletv.com/news/george-clarkes-amazing-spaces-series-12-episode-4-channel-4-thursday-11-july-2024-900-pm/</w:t>
        </w:r>
      </w:hyperlink>
      <w:r>
        <w:t xml:space="preserve"> - This preview discusses the upcoming episode of George Clarke's Amazing Spaces, where a couple showcases their transformation of an army lorry and an old caravan into an off-roader, emphasizing creative reuse of materials.</w:t>
      </w:r>
      <w:r/>
    </w:p>
    <w:p>
      <w:pPr>
        <w:pStyle w:val="ListNumber"/>
        <w:spacing w:line="240" w:lineRule="auto"/>
        <w:ind w:left="720"/>
      </w:pPr>
      <w:r/>
      <w:hyperlink r:id="rId12">
        <w:r>
          <w:rPr>
            <w:color w:val="0000EE"/>
            <w:u w:val="single"/>
          </w:rPr>
          <w:t>https://www.tvmaze.com/shows/873/george-clarkes-amazing-spaces/episodeguide</w:t>
        </w:r>
      </w:hyperlink>
      <w:r>
        <w:t xml:space="preserve"> - This episode guide lists various episodes of George Clarke's Amazing Spaces, including those featuring transformations of vehicles into living spaces, showcasing sustainable building practices.</w:t>
      </w:r>
      <w:r/>
    </w:p>
    <w:p>
      <w:pPr>
        <w:pStyle w:val="ListNumber"/>
        <w:spacing w:line="240" w:lineRule="auto"/>
        <w:ind w:left="720"/>
      </w:pPr>
      <w:r/>
      <w:hyperlink r:id="rId15">
        <w:r>
          <w:rPr>
            <w:color w:val="0000EE"/>
            <w:u w:val="single"/>
          </w:rPr>
          <w:t>https://www.edp24.co.uk/news/25126227.norfolk-home-made-fridge-boxes-amazing-spaces/?ref=rss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esonline.co.uk/lifestyle/tv/george-clarke-stunned-welsh-couples-26191681" TargetMode="External"/><Relationship Id="rId11" Type="http://schemas.openxmlformats.org/officeDocument/2006/relationships/hyperlink" Target="https://www.channel4.com/programmes/george-clarkes-amazing-spaces/on-demand/58215-002" TargetMode="External"/><Relationship Id="rId12" Type="http://schemas.openxmlformats.org/officeDocument/2006/relationships/hyperlink" Target="https://www.tvmaze.com/shows/873/george-clarkes-amazing-spaces/episodeguide" TargetMode="External"/><Relationship Id="rId13" Type="http://schemas.openxmlformats.org/officeDocument/2006/relationships/hyperlink" Target="https://www.tvregular.com/2024/07/11/george-clarkes-amazing-spaces-s12e4-11-july-2024-on-channel-4/" TargetMode="External"/><Relationship Id="rId14" Type="http://schemas.openxmlformats.org/officeDocument/2006/relationships/hyperlink" Target="https://www.memorabletv.com/news/george-clarkes-amazing-spaces-series-12-episode-4-channel-4-thursday-11-july-2024-900-pm/" TargetMode="External"/><Relationship Id="rId15" Type="http://schemas.openxmlformats.org/officeDocument/2006/relationships/hyperlink" Target="https://www.edp24.co.uk/news/25126227.norfolk-home-made-fridge-boxes-amazing-spac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