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Harbour Quay sold to Peter Colby Commercial after decade of disuse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Harbour Quay, located on Riverside Road, has been sold to Peter Colby Commercial. This building features 60 bedrooms and has remained unused since the early 2010s. Originally, there were plans for its conversion into a care home, but the status of that project is now uncertain.</w:t>
      </w:r>
      <w:r/>
    </w:p>
    <w:p>
      <w:r/>
      <w:r>
        <w:t>The property was notably listed for rent at an incredible rate of £8 per month, a figure that has since been attributed to an administrative error, as confirmed by Peter Colby. The development is described on Rightmove, a leading property website, as a "part-completed care home," indicating that while significant work has been done, it is not fully finished.</w:t>
      </w:r>
      <w:r/>
    </w:p>
    <w:p>
      <w:r/>
      <w:r>
        <w:t>Harbour Quay includes a range of facilities designed for residential care. These amenities consist of 60 en-suite rooms, a reception area, offices, communal lounges, a kitchen, and a hair salon located on the top floor. The building had previously secured approval to operate as a care home; however, it also holds potential for conversion into residential housing, pending further planning permission.</w:t>
      </w:r>
      <w:r/>
    </w:p>
    <w:p>
      <w:r/>
      <w:r>
        <w:t>The sale represents a significant step in the ongoing development and potential utilisation of the property, which has been underutilised for over a decade. As the new owners, Peter Colby Commercial will now determine the future of Harbour Quay and whether it will adhere to the original care home plan or explore alternative residential uses.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https://pccproperty.co.uk/available-properties/</w:t>
        </w:r>
      </w:hyperlink>
      <w:r>
        <w:t xml:space="preserve"> - Peter Colby Commercial's website lists Harbour Quay, Riverside Road, Gorleston, as a large commercial property with 33,100 sq ft, indicating its sale and current status.</w:t>
      </w:r>
      <w:r/>
    </w:p>
    <w:p>
      <w:pPr>
        <w:pStyle w:val="ListNumber"/>
        <w:spacing w:line="240" w:lineRule="auto"/>
        <w:ind w:left="720"/>
      </w:pPr>
      <w:r/>
      <w:hyperlink r:id="rId11">
        <w:r>
          <w:rPr>
            <w:color w:val="0000EE"/>
            <w:u w:val="single"/>
          </w:rPr>
          <w:t>https://www.primelocation.com/for-sale/commercial/details/66480218/</w:t>
        </w:r>
      </w:hyperlink>
      <w:r>
        <w:t xml:space="preserve"> - A listing for Harbour Quays, 36 Riverside Road, Gorleston-On-Sea, Great Yarmouth, Norfolk NR31, detailing its 60 en-suite rooms, reception area, offices, communal lounges, kitchen, and hair salon, confirming the building's facilities.</w:t>
      </w:r>
      <w:r/>
    </w:p>
    <w:p>
      <w:pPr>
        <w:pStyle w:val="ListNumber"/>
        <w:spacing w:line="240" w:lineRule="auto"/>
        <w:ind w:left="720"/>
      </w:pPr>
      <w:r/>
      <w:hyperlink r:id="rId11">
        <w:r>
          <w:rPr>
            <w:color w:val="0000EE"/>
            <w:u w:val="single"/>
          </w:rPr>
          <w:t>https://www.primelocation.com/for-sale/commercial/details/66480218/</w:t>
        </w:r>
      </w:hyperlink>
      <w:r>
        <w:t xml:space="preserve"> - The same listing mentions the property's part-completed status and potential for conversion into residential accommodation, aligning with the article's mention of the building being part-completed and its potential for conversion.</w:t>
      </w:r>
      <w:r/>
    </w:p>
    <w:p>
      <w:pPr>
        <w:pStyle w:val="ListNumber"/>
        <w:spacing w:line="240" w:lineRule="auto"/>
        <w:ind w:left="720"/>
      </w:pPr>
      <w:r/>
      <w:hyperlink r:id="rId11">
        <w:r>
          <w:rPr>
            <w:color w:val="0000EE"/>
            <w:u w:val="single"/>
          </w:rPr>
          <w:t>https://www.primelocation.com/for-sale/commercial/details/66480218/</w:t>
        </w:r>
      </w:hyperlink>
      <w:r>
        <w:t xml:space="preserve"> - The listing notes that the property was originally planned to be apartments but has since been redesigned as a care home, supporting the article's mention of the building's original care home plan.</w:t>
      </w:r>
      <w:r/>
    </w:p>
    <w:p>
      <w:pPr>
        <w:pStyle w:val="ListNumber"/>
        <w:spacing w:line="240" w:lineRule="auto"/>
        <w:ind w:left="720"/>
      </w:pPr>
      <w:r/>
      <w:hyperlink r:id="rId11">
        <w:r>
          <w:rPr>
            <w:color w:val="0000EE"/>
            <w:u w:val="single"/>
          </w:rPr>
          <w:t>https://www.primelocation.com/for-sale/commercial/details/66480218/</w:t>
        </w:r>
      </w:hyperlink>
      <w:r>
        <w:t xml:space="preserve"> - The listing includes details about the building's facilities, such as the hair salon on the top floor, confirming the amenities mentioned in the article.</w:t>
      </w:r>
      <w:r/>
    </w:p>
    <w:p>
      <w:pPr>
        <w:pStyle w:val="ListNumber"/>
        <w:spacing w:line="240" w:lineRule="auto"/>
        <w:ind w:left="720"/>
      </w:pPr>
      <w:r/>
      <w:hyperlink r:id="rId11">
        <w:r>
          <w:rPr>
            <w:color w:val="0000EE"/>
            <w:u w:val="single"/>
          </w:rPr>
          <w:t>https://www.primelocation.com/for-sale/commercial/details/66480218/</w:t>
        </w:r>
      </w:hyperlink>
      <w:r>
        <w:t xml:space="preserve"> - The listing mentions that the property is available to be purchased as it is or can be sold once finalized after any proposed plans have been concluded, indicating the property's current status and potential for future development.</w:t>
      </w:r>
      <w:r/>
    </w:p>
    <w:p>
      <w:pPr>
        <w:pStyle w:val="ListNumber"/>
        <w:spacing w:line="240" w:lineRule="auto"/>
        <w:ind w:left="720"/>
      </w:pPr>
      <w:r/>
      <w:hyperlink r:id="rId12">
        <w:r>
          <w:rPr>
            <w:color w:val="0000EE"/>
            <w:u w:val="single"/>
          </w:rPr>
          <w:t>https://www.edp24.co.uk/news/25130694.harbour-quay-great-yarmouth-advertised-8-month/?ref=rss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ccproperty.co.uk/available-properties/" TargetMode="External"/><Relationship Id="rId11" Type="http://schemas.openxmlformats.org/officeDocument/2006/relationships/hyperlink" Target="https://www.primelocation.com/for-sale/commercial/details/66480218/" TargetMode="External"/><Relationship Id="rId12" Type="http://schemas.openxmlformats.org/officeDocument/2006/relationships/hyperlink" Target="https://www.edp24.co.uk/news/25130694.harbour-quay-great-yarmouth-advertised-8-mont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