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City Council takes legal action over neglected Ducie Street properties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Legal action has been initiated by Liverpool City Council against a developer accused of neglecting several properties on Ducie Street in Toxteth, which have become significant concerns for the local community. The Liverpool Echo reports that this legal pursuit comes in response to complaints regarding a collection of vacant and neglected buildings that have been described as an “eyesore” in the area, primarily impacting residents and efforts toward community improvement.</w:t>
      </w:r>
      <w:r/>
    </w:p>
    <w:p>
      <w:r/>
      <w:r>
        <w:t>Ducie Street, situated within the historical Granby area, is part of the Granby Four Streets initiative, which has seen considerable revitalisation efforts over recent years. These improvements have been facilitated by a local community organisation aiming to enhance the neighbourhood’s living conditions. However, despite these advancements, Ducie Street remains a focal point for issues such as fly-tipping and anti-social behaviour, primarily attributed to the deteriorating state of the properties under dispute.</w:t>
      </w:r>
      <w:r/>
    </w:p>
    <w:p>
      <w:r/>
      <w:r>
        <w:t>Historical references to Ducie Street highlight its significance, with archival photographs from the 1960s and 1970s illustrating a time before these challenges emerged. Recent photos included in the coverage reflect a stark contrast, illustrating the current dilapidated conditions that have evolved into a source of frustration for local residents. The community has rallied to champion the area’s revival, showcasing their efforts through various initiatives and artistic projects.</w:t>
      </w:r>
      <w:r/>
    </w:p>
    <w:p>
      <w:r/>
      <w:r>
        <w:t>The situation on Ducie Street has been ongoing for several years, prompting calls for action and a resolution that would address the developer's inaction. Now, with legal proceedings underway, the community is hopeful for a positive outcome that would facilitate further development and improvement in the area.</w:t>
      </w:r>
      <w:r/>
    </w:p>
    <w:p>
      <w:r/>
      <w:r>
        <w:t>The Liverpool Echo continues to follow the developments closely, offering updates on the situation as it evolves.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https://www.thefreelibrary.com/Abandoned%2Bstreet%2B%27left%2Bto%2Brot%27%2Bas%2Bproud%2Bcommunity%2Bbecome%2B%27dumping%2Bground%27-a0782855755</w:t>
        </w:r>
      </w:hyperlink>
      <w:r>
        <w:t xml:space="preserve"> - This article discusses the severe state of disrepair of Ducie Street's once grand homes and the community's frustration with the developer's inaction.</w:t>
      </w:r>
      <w:r/>
    </w:p>
    <w:p>
      <w:pPr>
        <w:pStyle w:val="ListNumber"/>
        <w:spacing w:line="240" w:lineRule="auto"/>
        <w:ind w:left="720"/>
      </w:pPr>
      <w:r/>
      <w:hyperlink r:id="rId11">
        <w:r>
          <w:rPr>
            <w:color w:val="0000EE"/>
            <w:u w:val="single"/>
          </w:rPr>
          <w:t>https://www.thefreelibrary.com/Abandoned%2Bstreet%2B%27left%2Bto%2Brot%27%2Bas%2Bproud%2Bcommunity%2Bblighted%2Bby%2Bfly-tippers.-a0782754899</w:t>
        </w:r>
      </w:hyperlink>
      <w:r>
        <w:t xml:space="preserve"> - This piece highlights the community's efforts to revitalize Ducie Street and the challenges posed by fly-tipping and neglect.</w:t>
      </w:r>
      <w:r/>
    </w:p>
    <w:p>
      <w:pPr>
        <w:pStyle w:val="ListNumber"/>
        <w:spacing w:line="240" w:lineRule="auto"/>
        <w:ind w:left="720"/>
      </w:pPr>
      <w:r/>
      <w:hyperlink r:id="rId12">
        <w:r>
          <w:rPr>
            <w:color w:val="0000EE"/>
            <w:u w:val="single"/>
          </w:rPr>
          <w:t>https://www.inkl.com/news/dozens-of-council-properties-awarded-to-developer-behind-controversial-toxteth-scheme</w:t>
        </w:r>
      </w:hyperlink>
      <w:r>
        <w:t xml:space="preserve"> - This article details the council's decision to award properties to West Tree Estates Ltd and the subsequent community opposition.</w:t>
      </w:r>
      <w:r/>
    </w:p>
    <w:p>
      <w:pPr>
        <w:pStyle w:val="ListNumber"/>
        <w:spacing w:line="240" w:lineRule="auto"/>
        <w:ind w:left="720"/>
      </w:pPr>
      <w:r/>
      <w:hyperlink r:id="rId13">
        <w:r>
          <w:rPr>
            <w:color w:val="0000EE"/>
            <w:u w:val="single"/>
          </w:rPr>
          <w:t>https://www.inkl.com/news/group-take-control-of-old-swimming-bath-site-showing-developers-they-re-not-up-for-sale</w:t>
        </w:r>
      </w:hyperlink>
      <w:r>
        <w:t xml:space="preserve"> - This report covers the community's initiative to take control of a former swimming bath site, demonstrating their commitment to local development.</w:t>
      </w:r>
      <w:r/>
    </w:p>
    <w:p>
      <w:pPr>
        <w:pStyle w:val="ListNumber"/>
        <w:spacing w:line="240" w:lineRule="auto"/>
        <w:ind w:left="720"/>
      </w:pPr>
      <w:r/>
      <w:hyperlink r:id="rId14">
        <w:r>
          <w:rPr>
            <w:color w:val="0000EE"/>
            <w:u w:val="single"/>
          </w:rPr>
          <w:t>https://www.inkl.com/news/last-derelict-street-in-a-liverpool-neighbourhood-tells-the-story-of-its-housing-struggles</w:t>
        </w:r>
      </w:hyperlink>
      <w:r>
        <w:t xml:space="preserve"> - This article discusses the ongoing dereliction of Ducie Street and the community's efforts to address housing issues.</w:t>
      </w:r>
      <w:r/>
    </w:p>
    <w:p>
      <w:pPr>
        <w:pStyle w:val="ListNumber"/>
        <w:spacing w:line="240" w:lineRule="auto"/>
        <w:ind w:left="720"/>
      </w:pPr>
      <w:r/>
      <w:hyperlink r:id="rId15">
        <w:r>
          <w:rPr>
            <w:color w:val="0000EE"/>
            <w:u w:val="single"/>
          </w:rPr>
          <w:t>https://en.wikipedia.org/wiki/Granby_Four_Streets</w:t>
        </w:r>
      </w:hyperlink>
      <w:r>
        <w:t xml:space="preserve"> - This Wikipedia page provides historical context about the Granby Four Streets, including Ducie Street, and the community's revitalization efforts.</w:t>
      </w:r>
      <w:r/>
    </w:p>
    <w:p>
      <w:pPr>
        <w:pStyle w:val="ListNumber"/>
        <w:spacing w:line="240" w:lineRule="auto"/>
        <w:ind w:left="720"/>
      </w:pPr>
      <w:r/>
      <w:hyperlink r:id="rId16">
        <w:r>
          <w:rPr>
            <w:color w:val="0000EE"/>
            <w:u w:val="single"/>
          </w:rPr>
          <w:t>https://news.google.com/rss/articles/CBMinAFBVV95cUxOR2prZi1Jb0poY3N5OUtHekRQT1NZWTBPR0RfRl9lMU9pVmtrSGctVFF0Rld6TnR4QWFlUnotd25xdjZWa3VZT1hRcE1vcXhEcDh5blpGQWhHX21ZaXh2NFFCQV9fS0pZZ0ZZa1BlOW9ZRExvLTBpbUdDLVd3eU9rczQyVGVCUDJHMXV1Z01BdHpRMDZHejgteG9PWmHSAaIBQVVfeXFMT0w3V2ZpLXc0Nm4xQ3l0WFp6YzNPWTZSRHlHR1ZtSnVpVnp5R3V5UGRCbWpIQ3dnUFBaQUYyVzdUVjNlUEZLcjJqZVM4RGtjakNGSVdqY29aNjZLb3Vfa2QyRjZab2t1bW5WOGZrQlFkQXZzMW53Ry1CdlJpUUdLTmgxQzhOTmVMT28yVTZCSTRoMFNoZ011WXpIanEwYVlxbkh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reelibrary.com/Abandoned%2Bstreet%2B%27left%2Bto%2Brot%27%2Bas%2Bproud%2Bcommunity%2Bbecome%2B%27dumping%2Bground%27-a0782855755" TargetMode="External"/><Relationship Id="rId11" Type="http://schemas.openxmlformats.org/officeDocument/2006/relationships/hyperlink" Target="https://www.thefreelibrary.com/Abandoned%2Bstreet%2B%27left%2Bto%2Brot%27%2Bas%2Bproud%2Bcommunity%2Bblighted%2Bby%2Bfly-tippers.-a0782754899" TargetMode="External"/><Relationship Id="rId12" Type="http://schemas.openxmlformats.org/officeDocument/2006/relationships/hyperlink" Target="https://www.inkl.com/news/dozens-of-council-properties-awarded-to-developer-behind-controversial-toxteth-scheme" TargetMode="External"/><Relationship Id="rId13" Type="http://schemas.openxmlformats.org/officeDocument/2006/relationships/hyperlink" Target="https://www.inkl.com/news/group-take-control-of-old-swimming-bath-site-showing-developers-they-re-not-up-for-sale" TargetMode="External"/><Relationship Id="rId14" Type="http://schemas.openxmlformats.org/officeDocument/2006/relationships/hyperlink" Target="https://www.inkl.com/news/last-derelict-street-in-a-liverpool-neighbourhood-tells-the-story-of-its-housing-struggles" TargetMode="External"/><Relationship Id="rId15" Type="http://schemas.openxmlformats.org/officeDocument/2006/relationships/hyperlink" Target="https://en.wikipedia.org/wiki/Granby_Four_Streets" TargetMode="External"/><Relationship Id="rId16" Type="http://schemas.openxmlformats.org/officeDocument/2006/relationships/hyperlink" Target="https://news.google.com/rss/articles/CBMinAFBVV95cUxOR2prZi1Jb0poY3N5OUtHekRQT1NZWTBPR0RfRl9lMU9pVmtrSGctVFF0Rld6TnR4QWFlUnotd25xdjZWa3VZT1hRcE1vcXhEcDh5blpGQWhHX21ZaXh2NFFCQV9fS0pZZ0ZZa1BlOW9ZRExvLTBpbUdDLVd3eU9rczQyVGVCUDJHMXV1Z01BdHpRMDZHejgteG9PWmHSAaIBQVVfeXFMT0w3V2ZpLXc0Nm4xQ3l0WFp6YzNPWTZSRHlHR1ZtSnVpVnp5R3V5UGRCbWpIQ3dnUFBaQUYyVzdUVjNlUEZLcjJqZVM4RGtjakNGSVdqY29aNjZLb3Vfa2QyRjZab2t1bW5WOGZrQlFkQXZzMW53Ry1CdlJpUUdLTmgxQzhOTmVMT28yVTZCSTRoMFNoZ011WXpIanEwYVlxbkh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