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Neighbours' note war over smoking and stinky dogs sparks online frenzy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a shared apartment complex have become embroiled in an escalating dispute, sparking a light-hearted yet highly publicised war of written messages. The unusual saga began when a Reddit user shared a photograph documenting the exchange of increasingly pointed notes, which has since captivated over 3,800 commenters on the platform.</w:t>
      </w:r>
      <w:r/>
    </w:p>
    <w:p>
      <w:r/>
      <w:r>
        <w:t>The conflict reportedly originated from complaints regarding a neighbour smoking in their apartment, with a lingering odour that unsettled others in the block. The initial note, directed towards the smoker, bluntly requested, “Please stop smoking here! This is a smoke-free apartment. It stinks up the whole building.” This passive approach laid the groundwork for further retaliatory notes instead of face-to-face discussions.</w:t>
      </w:r>
      <w:r/>
    </w:p>
    <w:p>
      <w:r/>
      <w:r>
        <w:t>In a cheeky rebuttal, the accused neighbour responded with a simple “Make me” scrawled in red ink, signalling their intention to disregard the complaint. With tensions boiling over, additional notes soon followed, with one resident venturing into increasingly personal territory. They suggested, “Maybe you should move! Plus, your dogs stink up the whole building, as well. We pay rent too and should have the right to do what we like.”</w:t>
      </w:r>
      <w:r/>
    </w:p>
    <w:p>
      <w:r/>
      <w:r>
        <w:t>This remark did not go unnoticed, prompting yet another resident to address a grammatical error within the previous argument, writing in a different coloured pen, “You lost that right when you signed the lease to a non-smoking complex. Maybe you should have read the lease! So please stop.” Such corrections are evidently perceived as humorous by online observers, with comments reflecting on the “top tier pettiness” of the intervention.</w:t>
      </w:r>
      <w:r/>
    </w:p>
    <w:p>
      <w:r/>
      <w:r>
        <w:t>In a further unexpected twist, a fifth note emerged clarifying that the “stinky dogs” referenced in the heated exchange actually belonged to a completely unrelated neighbour. The humour continued as this new contributor distanced themselves from the conflict, stating, “Hi, dog owners here. We are not involved in this : ( rude,” while playfully sharing a photo of their own pets.</w:t>
      </w:r>
      <w:r/>
    </w:p>
    <w:p>
      <w:r/>
      <w:r>
        <w:t>The ongoing back-and-forth has sparked a comedic response among Reddit users, who have revelled in the nuances of apartment living and the extreme lengths to which neighbours will go to express grievances. Remarks about the dogs and their surprised expressions reflect the tongue-in-cheek nature of the discourse that has unfolded.</w:t>
      </w:r>
      <w:r/>
    </w:p>
    <w:p>
      <w:r/>
      <w:r>
        <w:t>At present, it remains uncertain whether building management has intervened or if further notes are forthcoming in this amusing yet contentious chronicle.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https://www.reddit.com/r/ApartmentHacks/comments/1ek8l2v/worries_about_cigarette_smoke_smell_in_my/</w:t>
        </w:r>
      </w:hyperlink>
      <w:r>
        <w:t xml:space="preserve"> - This Reddit thread discusses residents' concerns about cigarette smoke infiltrating their apartments, highlighting the challenges of addressing such issues with neighbors and management.</w:t>
      </w:r>
      <w:r/>
    </w:p>
    <w:p>
      <w:pPr>
        <w:pStyle w:val="ListNumber"/>
        <w:spacing w:line="240" w:lineRule="auto"/>
        <w:ind w:left="720"/>
      </w:pPr>
      <w:r/>
      <w:hyperlink r:id="rId11">
        <w:r>
          <w:rPr>
            <w:color w:val="0000EE"/>
            <w:u w:val="single"/>
          </w:rPr>
          <w:t>https://www.reddit.com/r/PropertyManagement/comments/1e60q9r/what_to_do_with_weed_smoking_neighbor_ive/</w:t>
        </w:r>
      </w:hyperlink>
      <w:r>
        <w:t xml:space="preserve"> - In this discussion, a tenant seeks advice on handling a neighbor's smoking that triggers asthma attacks, emphasizing the complexities of managing such disputes.</w:t>
      </w:r>
      <w:r/>
    </w:p>
    <w:p>
      <w:pPr>
        <w:pStyle w:val="ListNumber"/>
        <w:spacing w:line="240" w:lineRule="auto"/>
        <w:ind w:left="720"/>
      </w:pPr>
      <w:r/>
      <w:hyperlink r:id="rId12">
        <w:r>
          <w:rPr>
            <w:color w:val="0000EE"/>
            <w:u w:val="single"/>
          </w:rPr>
          <w:t>https://www.reddit.com/r/Apartmentliving/comments/1fcd9zb/if_you_need_to_smoke_inside_please_do_not_move/</w:t>
        </w:r>
      </w:hyperlink>
      <w:r>
        <w:t xml:space="preserve"> - This conversation highlights the frustrations of residents dealing with neighbors who smoke indoors, leading to unpleasant odors and health concerns.</w:t>
      </w:r>
      <w:r/>
    </w:p>
    <w:p>
      <w:pPr>
        <w:pStyle w:val="ListNumber"/>
        <w:spacing w:line="240" w:lineRule="auto"/>
        <w:ind w:left="720"/>
      </w:pPr>
      <w:r/>
      <w:hyperlink r:id="rId13">
        <w:r>
          <w:rPr>
            <w:color w:val="0000EE"/>
            <w:u w:val="single"/>
          </w:rPr>
          <w:t>https://www.realtor.com/advice/rent/help-my-neighbors-smoke-fumes-are-suffocating-me/</w:t>
        </w:r>
      </w:hyperlink>
      <w:r>
        <w:t xml:space="preserve"> - This article provides guidance on addressing issues with neighbors' smoking, including checking lease agreements and building bylaws, and speaking with landlords or property managers.</w:t>
      </w:r>
      <w:r/>
    </w:p>
    <w:p>
      <w:pPr>
        <w:pStyle w:val="ListNumber"/>
        <w:spacing w:line="240" w:lineRule="auto"/>
        <w:ind w:left="720"/>
      </w:pPr>
      <w:r/>
      <w:hyperlink r:id="rId14">
        <w:r>
          <w:rPr>
            <w:color w:val="0000EE"/>
            <w:u w:val="single"/>
          </w:rPr>
          <w:t>https://www.reddit.com/r/UnethicalLifeProTips/comments/1d26f51/ulpt_neighbor_keeps_smoking_near_my_apartment/</w:t>
        </w:r>
      </w:hyperlink>
      <w:r>
        <w:t xml:space="preserve"> - A Reddit user shares their experience of a neighbor's smoking causing asthma attacks, discussing the challenges of addressing the issue with management and the neighbor.</w:t>
      </w:r>
      <w:r/>
    </w:p>
    <w:p>
      <w:pPr>
        <w:pStyle w:val="ListNumber"/>
        <w:spacing w:line="240" w:lineRule="auto"/>
        <w:ind w:left="720"/>
      </w:pPr>
      <w:r/>
      <w:hyperlink r:id="rId15">
        <w:r>
          <w:rPr>
            <w:color w:val="0000EE"/>
            <w:u w:val="single"/>
          </w:rPr>
          <w:t>https://www.nolo.com/legal-encyclopedia/when-neighbors-secondhand-smoke-invades-home.html</w:t>
        </w:r>
      </w:hyperlink>
      <w:r>
        <w:t xml:space="preserve"> - This legal guide discusses tenants' rights when dealing with secondhand smoke from neighbors, including lease enforcement and nuisance laws.</w:t>
      </w:r>
      <w:r/>
    </w:p>
    <w:p>
      <w:pPr>
        <w:pStyle w:val="ListNumber"/>
        <w:spacing w:line="240" w:lineRule="auto"/>
        <w:ind w:left="720"/>
      </w:pPr>
      <w:r/>
      <w:hyperlink r:id="rId16">
        <w:r>
          <w:rPr>
            <w:color w:val="0000EE"/>
            <w:u w:val="single"/>
          </w:rPr>
          <w:t>https://www.dailymail.co.uk/femail/article-14681471/Inside-petty-public-note-war-ripping-apartment-block-apart-hilarious-way-escalated.html?ns_mchannel=rss&amp;ns_campaign=1490&amp;ito=1490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ddit.com/r/ApartmentHacks/comments/1ek8l2v/worries_about_cigarette_smoke_smell_in_my/" TargetMode="External"/><Relationship Id="rId11" Type="http://schemas.openxmlformats.org/officeDocument/2006/relationships/hyperlink" Target="https://www.reddit.com/r/PropertyManagement/comments/1e60q9r/what_to_do_with_weed_smoking_neighbor_ive/" TargetMode="External"/><Relationship Id="rId12" Type="http://schemas.openxmlformats.org/officeDocument/2006/relationships/hyperlink" Target="https://www.reddit.com/r/Apartmentliving/comments/1fcd9zb/if_you_need_to_smoke_inside_please_do_not_move/" TargetMode="External"/><Relationship Id="rId13" Type="http://schemas.openxmlformats.org/officeDocument/2006/relationships/hyperlink" Target="https://www.realtor.com/advice/rent/help-my-neighbors-smoke-fumes-are-suffocating-me/" TargetMode="External"/><Relationship Id="rId14" Type="http://schemas.openxmlformats.org/officeDocument/2006/relationships/hyperlink" Target="https://www.reddit.com/r/UnethicalLifeProTips/comments/1d26f51/ulpt_neighbor_keeps_smoking_near_my_apartment/" TargetMode="External"/><Relationship Id="rId15" Type="http://schemas.openxmlformats.org/officeDocument/2006/relationships/hyperlink" Target="https://www.nolo.com/legal-encyclopedia/when-neighbors-secondhand-smoke-invades-home.html" TargetMode="External"/><Relationship Id="rId16" Type="http://schemas.openxmlformats.org/officeDocument/2006/relationships/hyperlink" Target="https://www.dailymail.co.uk/femail/article-14681471/Inside-petty-public-note-war-ripping-apartment-block-apart-hilarious-way-escalat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