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Historic Mormond Inn in Strichen set for auction at reduced price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historic pub and hotel in Strichen, known as the Mormond Inn, is set to go to auction after failing to attract a buyer through previous sale attempts. This establishment, which traces its origins back to the late 18th century, is poised to be sold to the highest bidder on June 5 at 2 pm, with an auction guide price of £145,000. This marks a significant reduction from the original asking price of £225,000 when it was first put on the market in July 2024.</w:t>
      </w:r>
      <w:r/>
    </w:p>
    <w:p>
      <w:r/>
      <w:r>
        <w:t>The Mormond Inn, described as a traditional "drover's inn," is situated on Water Street and is noted for its extensive hospitality potential. It features a spacious riverside beer garden that offers picturesque views of the River Ugie, as well as a basement, two floors, and accommodation options including four guest bedrooms and an owner's flat. The description of the property highlights opportunities for expansion, noting that the original lettings on the first floor could be revived to create an additional source of income for future owners.</w:t>
      </w:r>
      <w:r/>
    </w:p>
    <w:p>
      <w:r/>
      <w:r>
        <w:t xml:space="preserve">The location of the Mormond Inn is particularly advantageous, according to the sale documents, as it stands on one of Scotland’s Great Trails, the Formartine and Buchan Way, which suggests a potential for regular passing trade. </w:t>
      </w:r>
      <w:r/>
    </w:p>
    <w:p>
      <w:r/>
      <w:r>
        <w:t>As this historic venue prepares for its auction, local interest is anticipated, with its long-standing ties to the community and its appeal as a hospitality business enticing potential bidders.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https://www.zoopla.co.uk/for-sale/details/69282274/</w:t>
        </w:r>
      </w:hyperlink>
      <w:r>
        <w:t xml:space="preserve"> - This listing provides details about the Mormond Inn, including its auction guide price of £145,000 and its location on Water Street in Strichen, confirming its status as a historic pub and hotel.</w:t>
      </w:r>
      <w:r/>
    </w:p>
    <w:p>
      <w:pPr>
        <w:pStyle w:val="ListBullet"/>
        <w:spacing w:line="240" w:lineRule="auto"/>
        <w:ind w:left="720"/>
      </w:pPr>
      <w:r/>
      <w:hyperlink r:id="rId11">
        <w:r>
          <w:rPr>
            <w:color w:val="0000EE"/>
            <w:u w:val="single"/>
          </w:rPr>
          <w:t>https://www.rightbiz.co.uk/buy_business/for_sale/612819_aberdeenshire.html</w:t>
        </w:r>
      </w:hyperlink>
      <w:r>
        <w:t xml:space="preserve"> - This advertisement highlights the Mormond Inn's origins dating back to the late 1700s, its description as a traditional 'drovers' inn', and its location on Water Street, supporting its historical significance and setting.</w:t>
      </w:r>
      <w:r/>
    </w:p>
    <w:p>
      <w:pPr>
        <w:pStyle w:val="ListBullet"/>
        <w:spacing w:line="240" w:lineRule="auto"/>
        <w:ind w:left="720"/>
      </w:pPr>
      <w:r/>
      <w:hyperlink r:id="rId12">
        <w:r>
          <w:rPr>
            <w:color w:val="0000EE"/>
            <w:u w:val="single"/>
          </w:rPr>
          <w:t>https://www.zoopla.co.uk/for-sale/commercial/details/63948530/</w:t>
        </w:r>
      </w:hyperlink>
      <w:r>
        <w:t xml:space="preserve"> - This listing mentions the Mormond Inn's auction guide price of £225,000 and its location on Water Street in Strichen, confirming its status as a historic pub and hotel.</w:t>
      </w:r>
      <w:r/>
    </w:p>
    <w:p>
      <w:pPr>
        <w:pStyle w:val="ListBullet"/>
        <w:spacing w:line="240" w:lineRule="auto"/>
        <w:ind w:left="720"/>
      </w:pPr>
      <w:r/>
      <w:hyperlink r:id="rId13">
        <w:r>
          <w:rPr>
            <w:color w:val="0000EE"/>
            <w:u w:val="single"/>
          </w:rPr>
          <w:t>https://www.daltonsbusiness.com/listing/wonderful-opportunity-to-re-establish-aberdeenshire-for-sale-DB2133034/</w:t>
        </w:r>
      </w:hyperlink>
      <w:r>
        <w:t xml:space="preserve"> - This advertisement highlights the Mormond Inn's origins dating back to the late 1700s, its description as a traditional 'drovers' inn', and its location on Water Street, supporting its historical significance and setting.</w:t>
      </w:r>
      <w:r/>
    </w:p>
    <w:p>
      <w:pPr>
        <w:pStyle w:val="ListBullet"/>
        <w:spacing w:line="240" w:lineRule="auto"/>
        <w:ind w:left="720"/>
      </w:pPr>
      <w:r/>
      <w:hyperlink r:id="rId14">
        <w:r>
          <w:rPr>
            <w:color w:val="0000EE"/>
            <w:u w:val="single"/>
          </w:rPr>
          <w:t>https://www.inkl.com/news/wonderful-opportunity-as-historic-scottish-inn-put-up-for-sale</w:t>
        </w:r>
      </w:hyperlink>
      <w:r>
        <w:t xml:space="preserve"> - This article discusses the Mormond Inn's location on the Formartine and Buchan Way, emphasizing its potential for passing trade, and mentions its large riverside beer garden with views of the River Ugie.</w:t>
      </w:r>
      <w:r/>
    </w:p>
    <w:p>
      <w:pPr>
        <w:pStyle w:val="ListBullet"/>
        <w:spacing w:line="240" w:lineRule="auto"/>
        <w:ind w:left="720"/>
      </w:pPr>
      <w:r/>
      <w:hyperlink r:id="rId15">
        <w:r>
          <w:rPr>
            <w:color w:val="0000EE"/>
            <w:u w:val="single"/>
          </w:rPr>
          <w:t>https://britishlistedbuildings.co.uk/200350292-mormond-hotel-2-water-street-strichen-strichen</w:t>
        </w:r>
      </w:hyperlink>
      <w:r>
        <w:t xml:space="preserve"> - This listing confirms the Mormond Inn's status as a Category C listed building, dating back to the early 19th century, supporting its historical significance.</w:t>
      </w:r>
      <w:r/>
    </w:p>
    <w:p>
      <w:pPr>
        <w:pStyle w:val="ListBullet"/>
        <w:spacing w:line="240" w:lineRule="auto"/>
        <w:ind w:left="720"/>
      </w:pPr>
      <w:r/>
      <w:hyperlink r:id="rId16">
        <w:r>
          <w:rPr>
            <w:color w:val="0000EE"/>
            <w:u w:val="single"/>
          </w:rPr>
          <w:t>https://www.pressandjournal.co.uk/fp/business/local/6750293/historic-mormond-inn-to-go-under-the-hammer/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zoopla.co.uk/for-sale/details/69282274/" TargetMode="External"/><Relationship Id="rId11" Type="http://schemas.openxmlformats.org/officeDocument/2006/relationships/hyperlink" Target="https://www.rightbiz.co.uk/buy_business/for_sale/612819_aberdeenshire.html" TargetMode="External"/><Relationship Id="rId12" Type="http://schemas.openxmlformats.org/officeDocument/2006/relationships/hyperlink" Target="https://www.zoopla.co.uk/for-sale/commercial/details/63948530/" TargetMode="External"/><Relationship Id="rId13" Type="http://schemas.openxmlformats.org/officeDocument/2006/relationships/hyperlink" Target="https://www.daltonsbusiness.com/listing/wonderful-opportunity-to-re-establish-aberdeenshire-for-sale-DB2133034/" TargetMode="External"/><Relationship Id="rId14" Type="http://schemas.openxmlformats.org/officeDocument/2006/relationships/hyperlink" Target="https://www.inkl.com/news/wonderful-opportunity-as-historic-scottish-inn-put-up-for-sale" TargetMode="External"/><Relationship Id="rId15" Type="http://schemas.openxmlformats.org/officeDocument/2006/relationships/hyperlink" Target="https://britishlistedbuildings.co.uk/200350292-mormond-hotel-2-water-street-strichen-strichen" TargetMode="External"/><Relationship Id="rId16" Type="http://schemas.openxmlformats.org/officeDocument/2006/relationships/hyperlink" Target="https://www.pressandjournal.co.uk/fp/business/local/6750293/historic-mormond-inn-to-go-under-the-ham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