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Norfolk’s ‘creepy’ Blofield house sells privately despite dereliction and theft fears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1"/>
      </w:pPr>
      <w:r>
        <w:t>Blofield Property: A ‘Creepy’ Transformation in Norfolk</w:t>
      </w:r>
      <w:r/>
    </w:p>
    <w:p>
      <w:r/>
      <w:r>
        <w:t>A three-bedroom house located at 26 Stocks Lane in Blofield, Norfolk, has captured the public's imagination and garnered a notorious reputation for its unsettling appearance. The property, notorious for its boarded-up windows, tattered "KEEP OUT" signs, and remnants of police tape, has become a subject of fascination, particularly in the wake of a recent sale that highlights the turbulent history of the home.</w:t>
      </w:r>
      <w:r/>
    </w:p>
    <w:p>
      <w:r/>
      <w:r>
        <w:t>Despite its foreboding exterior and lack of basic utilities—such as heating and running water—the house found a willing buyer who recognised its potential. Marketed exclusively to cash buyers, it was first listed by Auction House East Anglia in February with a guide price of £275,000 to £325,000. However, during the auction, the bidding stalled at £299,000, not enough to meet the reserve price. Following the auction, Helen Plumstead, area manager at Auction House East Anglia, confirmed a surge in post-auction interest, and the property was ultimately sold privately. Unfortunately, she was unable to disclose the final sale price, explaining that it was sold outside of the auction framework. Plumstead remarked, “We had lots of interest post-auction and received an offer too good to refuse,” indicating a likely profit for the seller despite the initial backlash.</w:t>
      </w:r>
      <w:r/>
    </w:p>
    <w:p>
      <w:r/>
      <w:r>
        <w:t>The house’s notoriety grew earlier this year when Richard Patterson, a 43-year-old local, was apprehended inside the property attempting to steal a copper hot water tank, presumably for scrap. This incident echoed the broader concerns surrounding derelict houses, which often attract misfortune and illegal activities. The story serves as a cautionary tale about the vulnerabilities of vacant properties and their potential impact on local communities.</w:t>
      </w:r>
      <w:r/>
    </w:p>
    <w:p>
      <w:r/>
      <w:r>
        <w:t>Interestingly, the sale of this property reflects broader trends in the Blofield housing market. Data from various real estate platforms show that while 26 Stocks Lane faced challenges, other homes in the area are selling at competitive prices. For instance, a detached freehold property at 5 Danesbower Lane was sold for £307,500, and another at 14 Danesbower Close fetched £340,000 earlier this year. Such values indicate a robust demand for housing in Blofield, despite the unsettling tales of some properties.</w:t>
      </w:r>
      <w:r/>
    </w:p>
    <w:p>
      <w:r/>
      <w:r>
        <w:t>Beyond mere market values, Blofield has a rich architectural tapestry and historical significance flowing through its streets. Properties like Blofield House on Woodbastwick Road, sold for an impressive £2,500,000 in 2022, showcase the potential for high-value real estate amidst the otherwise mundane. The diversity in property types, from grand Victorian mansions to more modest terraced homes, makes the area appealing to a variety of buyers, effectively countering the negative connotations associated with particular listings.</w:t>
      </w:r>
      <w:r/>
    </w:p>
    <w:p>
      <w:r/>
      <w:r>
        <w:t>Ultimately, the journey of the house at 26 Stocks Lane serves as a poignant reminder of the complexities in the property market. It illustrates the contrast between a buyer's vision for revival against a backdrop of community concerns about safety and aesthetic values. As the new owner takes on the challenge of restoring this once-derelict property, the local community watches closely, eager to see whether this creepy house can transform into a cherished home.</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p>
    <w:p>
      <w:pPr>
        <w:pStyle w:val="ListBullet"/>
        <w:spacing w:line="240" w:lineRule="auto"/>
        <w:ind w:left="720"/>
      </w:pPr>
      <w:r/>
      <w:r>
        <w:t xml:space="preserve">Paragraph 3 – </w:t>
      </w:r>
      <w:hyperlink r:id="rId9">
        <w:r>
          <w:rPr>
            <w:color w:val="0000EE"/>
            <w:u w:val="single"/>
          </w:rPr>
          <w:t>[1]</w:t>
        </w:r>
      </w:hyperlink>
      <w:r/>
    </w:p>
    <w:p>
      <w:pPr>
        <w:pStyle w:val="ListBullet"/>
        <w:spacing w:line="240" w:lineRule="auto"/>
        <w:ind w:left="720"/>
      </w:pPr>
      <w:r/>
      <w:r>
        <w:t xml:space="preserve">Paragraph 4 – </w:t>
      </w:r>
      <w:hyperlink r:id="rId10">
        <w:r>
          <w:rPr>
            <w:color w:val="0000EE"/>
            <w:u w:val="single"/>
          </w:rPr>
          <w:t>[3]</w:t>
        </w:r>
      </w:hyperlink>
      <w:r>
        <w:t xml:space="preserve">, </w:t>
      </w:r>
      <w:hyperlink r:id="rId11">
        <w:r>
          <w:rPr>
            <w:color w:val="0000EE"/>
            <w:u w:val="single"/>
          </w:rPr>
          <w:t>[5]</w:t>
        </w:r>
      </w:hyperlink>
      <w:r>
        <w:t xml:space="preserve">, </w:t>
      </w:r>
      <w:hyperlink r:id="rId12">
        <w:r>
          <w:rPr>
            <w:color w:val="0000EE"/>
            <w:u w:val="single"/>
          </w:rPr>
          <w:t>[6]</w:t>
        </w:r>
      </w:hyperlink>
      <w:r/>
    </w:p>
    <w:p>
      <w:pPr>
        <w:pStyle w:val="ListBullet"/>
        <w:spacing w:line="240" w:lineRule="auto"/>
        <w:ind w:left="720"/>
      </w:pPr>
      <w:r/>
      <w:r>
        <w:t xml:space="preserve">Paragraph 5 – </w:t>
      </w:r>
      <w:hyperlink r:id="rId13">
        <w:r>
          <w:rPr>
            <w:color w:val="0000EE"/>
            <w:u w:val="single"/>
          </w:rPr>
          <w:t>[4]</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https://www.edp24.co.uk/news/25146558.blofield-house-dubbed-creepiest-norfolk-sold/?ref=rss</w:t>
        </w:r>
      </w:hyperlink>
      <w:r>
        <w:t xml:space="preserve"> - Please view link - unable to able to access data</w:t>
      </w:r>
      <w:r/>
    </w:p>
    <w:p>
      <w:pPr>
        <w:pStyle w:val="ListNumber"/>
        <w:spacing w:line="240" w:lineRule="auto"/>
        <w:ind w:left="720"/>
      </w:pPr>
      <w:r/>
      <w:hyperlink r:id="rId9">
        <w:r>
          <w:rPr>
            <w:color w:val="0000EE"/>
            <w:u w:val="single"/>
          </w:rPr>
          <w:t>https://www.edp24.co.uk/news/25146558.blofield-house-dubbed-creepiest-norfolk-sold/?ref=rss</w:t>
        </w:r>
      </w:hyperlink>
      <w:r>
        <w:t xml:space="preserve"> - A three-bedroom property at 26 Stocks Lane in Blofield, Norfolk, gained online notoriety earlier this year due to its unsettling appearance. Despite its boarded-up windows, tattered 'KEEP OUT' signs, and remnants of police tape, a determined buyer saw potential in the run-down home. The vacant house lacked basic utilities such as heating, running water, and connected services, and was marketed for cash buyers only. The property was first listed by Auction House East Anglia in February with a guide price of £275,000 to £325,000, but bidding at auction stalled at £299,000, failing to meet the reserve. Interest surged after the auction, and the property was eventually sold privately. Helen Plumstead, area manager at Auction House East Anglia, stated that she was unable to disclose the final sale price as it was sold outside of auction. She added, 'We had lots of interest post-auction and received an offer too good to refuse.'</w:t>
      </w:r>
      <w:r/>
    </w:p>
    <w:p>
      <w:pPr>
        <w:pStyle w:val="ListNumber"/>
        <w:spacing w:line="240" w:lineRule="auto"/>
        <w:ind w:left="720"/>
      </w:pPr>
      <w:r/>
      <w:hyperlink r:id="rId10">
        <w:r>
          <w:rPr>
            <w:color w:val="0000EE"/>
            <w:u w:val="single"/>
          </w:rPr>
          <w:t>https://nethouseprices.com/house-prices/Blofield%2C%20Norwich%2C%20Norfolk</w:t>
        </w:r>
      </w:hyperlink>
      <w:r>
        <w:t xml:space="preserve"> - Nethouseprices.com provides a comprehensive list of sold house prices in Blofield, Norwich, Norfolk. The data includes details such as sale prices, dates, property types, and addresses. For example, a detached freehold property at 5 Danesbower Lane sold for £307,500 on 1st July 2024, and a detached freehold property at 14 Danesbower Close sold for £340,000 on 21st June 2024. The website offers insights into the local property market and historical sale prices in the area.</w:t>
      </w:r>
      <w:r/>
    </w:p>
    <w:p>
      <w:pPr>
        <w:pStyle w:val="ListNumber"/>
        <w:spacing w:line="240" w:lineRule="auto"/>
        <w:ind w:left="720"/>
      </w:pPr>
      <w:r/>
      <w:hyperlink r:id="rId13">
        <w:r>
          <w:rPr>
            <w:color w:val="0000EE"/>
            <w:u w:val="single"/>
          </w:rPr>
          <w:t>https://speegle.co.uk/postcode/nr13-4dd</w:t>
        </w:r>
      </w:hyperlink>
      <w:r>
        <w:t xml:space="preserve"> - Speegle.co.uk provides detailed information about the postcode NR13 4DD in Blofield, Norwich, Norfolk. The site includes historical house sale prices, property types, and addresses. For instance, a terraced freehold property at Blofield Hall, 4, Hall Road sold for £335,000 in October 2023. The website offers insights into the local property market and historical sale prices in the area.</w:t>
      </w:r>
      <w:r/>
    </w:p>
    <w:p>
      <w:pPr>
        <w:pStyle w:val="ListNumber"/>
        <w:spacing w:line="240" w:lineRule="auto"/>
        <w:ind w:left="720"/>
      </w:pPr>
      <w:r/>
      <w:hyperlink r:id="rId11">
        <w:r>
          <w:rPr>
            <w:color w:val="0000EE"/>
            <w:u w:val="single"/>
          </w:rPr>
          <w:t>https://nethouseprices.com/house-prices/street-details-sale/EC7AD09AAC1F9200E0536C04A8C0E306/BLOFIELD%20HOUSE%20WOODBASTWICK%20ROAD%2C%20BLOFIELD%2C%20NR13%204RW/2022</w:t>
        </w:r>
      </w:hyperlink>
      <w:r>
        <w:t xml:space="preserve"> - Nethouseprices.com provides information about the sale of Blofield House on Woodbastwick Road, Blofield, Norwich, NR13 4RW. The property was sold for £2,500,000 on 25th May 2022. The website offers insights into the local property market and historical sale prices in the area.</w:t>
      </w:r>
      <w:r/>
    </w:p>
    <w:p>
      <w:pPr>
        <w:pStyle w:val="ListNumber"/>
        <w:spacing w:line="240" w:lineRule="auto"/>
        <w:ind w:left="720"/>
      </w:pPr>
      <w:r/>
      <w:hyperlink r:id="rId12">
        <w:r>
          <w:rPr>
            <w:color w:val="0000EE"/>
            <w:u w:val="single"/>
          </w:rPr>
          <w:t>https://www.rightmove.co.uk/properties/153644045</w:t>
        </w:r>
      </w:hyperlink>
      <w:r>
        <w:t xml:space="preserve"> - Rightmove.co.uk lists a three-bedroom terraced house for sale in Blofield Hall, Hall Road, Blofield, Norwich, Norfolk. The property is offered with a guide price of £365,000 and features stylish open-plan living, three well-sized double bedrooms, and is set in extensive communal gardens. The property is chain-free and offers a unique living experience in a former Victorian mansion.</w:t>
      </w:r>
      <w:r/>
    </w:p>
    <w:p>
      <w:pPr>
        <w:pStyle w:val="ListNumber"/>
        <w:spacing w:line="240" w:lineRule="auto"/>
        <w:ind w:left="720"/>
      </w:pPr>
      <w:r/>
      <w:hyperlink r:id="rId14">
        <w:r>
          <w:rPr>
            <w:color w:val="0000EE"/>
            <w:u w:val="single"/>
          </w:rPr>
          <w:t>https://historicengland.org.uk/listing/the-list/list-entry/1306442</w:t>
        </w:r>
      </w:hyperlink>
      <w:r>
        <w:t xml:space="preserve"> - Historic England provides a listing for Blofield House, located at School Lane, Alburgh, Norfolk. The building is a small early 19th-century red brick house with a low-pitched hipped roof and two storeys. It is listed for its special architectural and historic interest, and the listing includes details about its architectural features and historical significance.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dp24.co.uk/news/25146558.blofield-house-dubbed-creepiest-norfolk-sold/?ref=rss" TargetMode="External"/><Relationship Id="rId10" Type="http://schemas.openxmlformats.org/officeDocument/2006/relationships/hyperlink" Target="https://nethouseprices.com/house-prices/Blofield%2C%20Norwich%2C%20Norfolk" TargetMode="External"/><Relationship Id="rId11" Type="http://schemas.openxmlformats.org/officeDocument/2006/relationships/hyperlink" Target="https://nethouseprices.com/house-prices/street-details-sale/EC7AD09AAC1F9200E0536C04A8C0E306/BLOFIELD%20HOUSE%20WOODBASTWICK%20ROAD%2C%20BLOFIELD%2C%20NR13%204RW/2022" TargetMode="External"/><Relationship Id="rId12" Type="http://schemas.openxmlformats.org/officeDocument/2006/relationships/hyperlink" Target="https://www.rightmove.co.uk/properties/153644045" TargetMode="External"/><Relationship Id="rId13" Type="http://schemas.openxmlformats.org/officeDocument/2006/relationships/hyperlink" Target="https://speegle.co.uk/postcode/nr13-4dd" TargetMode="External"/><Relationship Id="rId14" Type="http://schemas.openxmlformats.org/officeDocument/2006/relationships/hyperlink" Target="https://historicengland.org.uk/listing/the-list/list-entry/1306442"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