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Northallerton house filled with hundreds of teddy bears sparks online buzz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four-bedroom house nestled in a tranquil cul-de-sac has recently attracted public attention, not just for its reasonable asking price of £305,000, but for an extraordinary feature that sets it apart from typical suburban offerings. Located in Northallerton, North Yorkshire, the property appears unremarkable from the outside; however, an alarming treasure trove inside might have prospective buyers doing a double take.</w:t>
      </w:r>
      <w:r/>
    </w:p>
    <w:p>
      <w:r/>
      <w:r>
        <w:t>Upon entering the home, visitors are greeted by an overwhelming collection of stuffed animals, predominantly teddy bears. A TikTok user known as @HousingHorrors recently showcased the interior, revealing rooms filled to the brim with these plush toys. One room features a cabinet that displays an array of teddy bears in various sizes, colours, and designs. This collection extends into the other three bedrooms as well as the living room, creating an unmissable and somewhat surreal experience for anyone stepping through the door.</w:t>
      </w:r>
      <w:r/>
    </w:p>
    <w:p>
      <w:r/>
      <w:r>
        <w:t>Comments from the TikToker reflect a mixture of astonishment and bemusement. “I have never seen so many teddy bears inside a house in my entire life,” they declared, further imagining the awkwardness of introducing a date to a room filled with a multitude of beady eyes. The sheer dominance of the collection raises questions: Are these bears just sentimental keepsakes, or could some be rare editions being preserved for their potential resale value? “Honestly, bears have just taken over this place,” the TikToker summarised, underscoring the unnerving presence of the toys.</w:t>
      </w:r>
      <w:r/>
    </w:p>
    <w:p>
      <w:r/>
      <w:r>
        <w:t>This particular scenario isn’t unique in the realm of real estate. Homebuyers often stumble upon peculiar artefacts and strange discoveries during viewings that underscore the idiosyncrasies of home ownership. In fact, across various listings, buyers have reported poignant oddities, including a hidden pet cemetery, a secret room filled with ammunition, and even a bizarre insulation method involving dead chickens—encounters that highlight the necessity for thorough inspections during the buying process.</w:t>
      </w:r>
      <w:r/>
    </w:p>
    <w:p>
      <w:r/>
      <w:r>
        <w:t>Stories of the more unusual items found in homes persist in popular narratives, revealing a collection of surprises that shape the homebuying experience. Reports have surfaced of hidden rooms cluttered with mannequins dressed in vintage attire and even a small coffin found tucked away in a basement. These anecdotes, shared by real estate agents, serve as cautionary tales for potential homeowners and reinforce the importance of due diligence.</w:t>
      </w:r>
      <w:r/>
    </w:p>
    <w:p>
      <w:r/>
      <w:r>
        <w:t>The world of property is rife with eccentricities, reminding potential buyers of the diverse histories encapsulated within a home. While the Northallerton property may offer a surprising aesthetic rooted in nostalgia and perhaps a hint of whimsy, it iterates the broader theme that every house tells a story—and some may prove more unconventional than others.</w:t>
      </w:r>
      <w:r/>
    </w:p>
    <w:p>
      <w:r/>
      <w:r>
        <w:t>As more individuals navigate the housing market, an awareness of the quirky and sometimes unsettling characteristics of homes could alter perceptions, sparking conversations about what it truly means to find a home. Whether adorned with stuffed animals or remnants of the previous owner's peculiarities, each dwelling links its inhabitants, showcasing a blend of nostalgia, character, and foreboding charm that exists in the most unexpected corners.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https://www.dailymail.co.uk/news/article-14688651/bizarre-items-room-normal-house-sale.html?ns_mchannel=rss&amp;ns_campaign=1490&amp;ito=1490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https://www.realtor.com/news/trends/8-bizarre-finds-by-new-homeowners/</w:t>
        </w:r>
      </w:hyperlink>
      <w:r>
        <w:t xml:space="preserve"> - This article highlights eight of the creepiest and craziest discoveries made by new homeowners, including a house insulated with dead chickens, a hidden pet cemetery, and a secret room filled with ammunition. These findings underscore the importance of thorough home inspections to uncover potential surprises that could affect the property's value and safety.</w:t>
      </w:r>
      <w:r/>
    </w:p>
    <w:p>
      <w:pPr>
        <w:pStyle w:val="ListNumber"/>
        <w:spacing w:line="240" w:lineRule="auto"/>
        <w:ind w:left="720"/>
      </w:pPr>
      <w:r/>
      <w:hyperlink r:id="rId11">
        <w:r>
          <w:rPr>
            <w:color w:val="0000EE"/>
            <w:u w:val="single"/>
          </w:rPr>
          <w:t>https://www.rd.com/list/craziest-things-found-in-home-inspections/</w:t>
        </w:r>
      </w:hyperlink>
      <w:r>
        <w:t xml:space="preserve"> - Reader's Digest presents a collection of the most unusual items found during home inspections, such as a smoke detector that caught fire due to condensation, a stiff cat skeleton in a crawl space, and a pet cemetery beneath a house. These stories emphasize the unexpected challenges that can arise when purchasing a new home.</w:t>
      </w:r>
      <w:r/>
    </w:p>
    <w:p>
      <w:pPr>
        <w:pStyle w:val="ListNumber"/>
        <w:spacing w:line="240" w:lineRule="auto"/>
        <w:ind w:left="720"/>
      </w:pPr>
      <w:r/>
      <w:hyperlink r:id="rId12">
        <w:r>
          <w:rPr>
            <w:color w:val="0000EE"/>
            <w:u w:val="single"/>
          </w:rPr>
          <w:t>https://cottagesgardens.com/brokers-share-weirdest-items-theyve-found-in-a-listing/</w:t>
        </w:r>
      </w:hyperlink>
      <w:r>
        <w:t xml:space="preserve"> - Real estate brokers share their experiences with the strangest items discovered in property listings, including a mannequin in period dress under a bed, a painting of John the Baptist's head on a platter, and a small coffin found in a basement. These anecdotes highlight the eccentricities that can be found in homes.</w:t>
      </w:r>
      <w:r/>
    </w:p>
    <w:p>
      <w:pPr>
        <w:pStyle w:val="ListNumber"/>
        <w:spacing w:line="240" w:lineRule="auto"/>
        <w:ind w:left="720"/>
      </w:pPr>
      <w:r/>
      <w:hyperlink r:id="rId13">
        <w:r>
          <w:rPr>
            <w:color w:val="0000EE"/>
            <w:u w:val="single"/>
          </w:rPr>
          <w:t>https://www.jsremovals.co.uk/blog/10-strangest-things-found-in-house-clearances/</w:t>
        </w:r>
      </w:hyperlink>
      <w:r>
        <w:t xml:space="preserve"> - This blog post details ten of the most unexpected items found during house clearances, such as a shoebox filled with mouse skeletons, hidden money, and a 120-year-old Bible. These discoveries reveal the hidden histories and surprises that can be uncovered in homes.</w:t>
      </w:r>
      <w:r/>
    </w:p>
    <w:p>
      <w:pPr>
        <w:pStyle w:val="ListNumber"/>
        <w:spacing w:line="240" w:lineRule="auto"/>
        <w:ind w:left="720"/>
      </w:pPr>
      <w:r/>
      <w:hyperlink r:id="rId14">
        <w:r>
          <w:rPr>
            <w:color w:val="0000EE"/>
            <w:u w:val="single"/>
          </w:rPr>
          <w:t>https://whisselrealty.com/blog-page/2018/10/30/8-of-the-most-unexpected-things-us-homeowners-found-in-their-properties</w:t>
        </w:r>
      </w:hyperlink>
      <w:r>
        <w:t xml:space="preserve"> - Whissel Realty Group discusses eight of the most unexpected things homeowners have found in their properties, including hidden rooms, toxic black mold, and a suitcase full of cash. These stories highlight the importance of thorough inspections and due diligence when purchasing a home.</w:t>
      </w:r>
      <w:r/>
    </w:p>
    <w:p>
      <w:pPr>
        <w:pStyle w:val="ListNumber"/>
        <w:spacing w:line="240" w:lineRule="auto"/>
        <w:ind w:left="720"/>
      </w:pPr>
      <w:r/>
      <w:hyperlink r:id="rId15">
        <w:r>
          <w:rPr>
            <w:color w:val="0000EE"/>
            <w:u w:val="single"/>
          </w:rPr>
          <w:t>https://www.rd.com/list/creepy-things-found-in-peoples-houses/</w:t>
        </w:r>
      </w:hyperlink>
      <w:r>
        <w:t xml:space="preserve"> - Reader's Digest compiles a list of creepy things found in people's houses, such as a beehive in the attic, a hidden room with a folding chair, and a tenant living in a rental property without the landlord's knowledge. These accounts underscore the importance of transparency and thorough inspections in real estate transactions.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651/bizarre-items-room-normal-house-sale.html?ns_mchannel=rss&amp;ns_campaign=1490&amp;ito=1490" TargetMode="External"/><Relationship Id="rId10" Type="http://schemas.openxmlformats.org/officeDocument/2006/relationships/hyperlink" Target="https://www.realtor.com/news/trends/8-bizarre-finds-by-new-homeowners/" TargetMode="External"/><Relationship Id="rId11" Type="http://schemas.openxmlformats.org/officeDocument/2006/relationships/hyperlink" Target="https://www.rd.com/list/craziest-things-found-in-home-inspections/" TargetMode="External"/><Relationship Id="rId12" Type="http://schemas.openxmlformats.org/officeDocument/2006/relationships/hyperlink" Target="https://cottagesgardens.com/brokers-share-weirdest-items-theyve-found-in-a-listing/" TargetMode="External"/><Relationship Id="rId13" Type="http://schemas.openxmlformats.org/officeDocument/2006/relationships/hyperlink" Target="https://www.jsremovals.co.uk/blog/10-strangest-things-found-in-house-clearances/" TargetMode="External"/><Relationship Id="rId14" Type="http://schemas.openxmlformats.org/officeDocument/2006/relationships/hyperlink" Target="https://whisselrealty.com/blog-page/2018/10/30/8-of-the-most-unexpected-things-us-homeowners-found-in-their-properties" TargetMode="External"/><Relationship Id="rId15" Type="http://schemas.openxmlformats.org/officeDocument/2006/relationships/hyperlink" Target="https://www.rd.com/list/creepy-things-found-in-peoples-hou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