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 Beckham reveals multi-million pound property empire in new Netflix series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Victoria Beckham has recently offered fans an unprecedented glimpse into the expansive £111 million property empire she shares with husband David Beckham through her new three-part Netflix documentary, which premieres on October 9. The series not only charts Victoria's preparation for her most ambitious runway show yet at Paris Fashion Week in 2024 but also reveals intimate behind-the-scenes moments in the fashion world, featuring appearances from close friends such as Eva Longoria, alongside David Beckham and their family.</w:t>
      </w:r>
      <w:r/>
    </w:p>
    <w:p>
      <w:r/>
      <w:r>
        <w:t>While the documentary focuses heavily on Victoria's career, it also showcases the couple’s luxurious residential portfolio, which has been cultivated over decades of soaring careers since they met in 1997. Highlights include their flagship London mansion in Holland Park, their sprawling countryside estate in the Cotswolds, a vast Miami waterfront mega-mansion, and a lesser-seen apartment in Dubai’s Burj Khalifa. Daily Mail reports that their Holland Park home, acquired in 2016 for £8 million, has since increased substantially in value to around £31 million. This elegant Grade II-listed Victorian mansion features six bedrooms, an indoor swimming pool, gym, wine cellar, and a private annexe where their eldest son Brooklyn once lived. The documentary offers glimpses into the home's sleek, contemporary kitchen and grand dining area, merging period charm with modern luxury.</w:t>
      </w:r>
      <w:r/>
    </w:p>
    <w:p>
      <w:r/>
      <w:r>
        <w:t>Their Cotswolds estate, another cornerstone of their property holdings, was built in 2018 and is valued at roughly £12 million after extensive renovations. The countryside retreat is laden with features such as multiple bedrooms, half-bathrooms, a professional-grade chef’s kitchen, and entertainment amenities, including a sauna, plunge pool, gym, swimming pool, football pitch, and even a £50,000 safari tent on the grounds. Viewers see intimate moments with the couple amid natural stone fireplaces, rustic kitchens with exposed brick and oak shelving, and vast lawns where David Beckham tends to a vegetable patch, chickens, and produces honey.</w:t>
      </w:r>
      <w:r/>
    </w:p>
    <w:p>
      <w:r/>
      <w:r>
        <w:t>More recently, in 2024, the Beckhams expanded their footprint in the United States by purchasing a £60 million mega-mansion in Miami overlooking Biscayne Bay. Built in 2018, the waterfront property boasts multiple bedrooms and bathrooms, a state-of-the-art chef’s kitchen, private cinema, gym, spa, and an exquisite swimming pool. Outdoor features include a fully equipped kitchen, rooftop lounge, and 124 feet of direct bay frontage. The documentary captures Victoria in this sun-drenched home, showing off floor-to-ceiling windows that frame sweeping ocean views and sharing heartfelt moments with her daughter Harper.</w:t>
      </w:r>
      <w:r/>
    </w:p>
    <w:p>
      <w:r/>
      <w:r>
        <w:t>Beyond these highlighted properties, the Beckhams also own a luxury apartment in Dubai’s iconic Burj Khalifa, reportedly purchased in 2009 for around $5 million. Unlike their other homes, this property remains out of the social media spotlight, suggesting a preference for privacy in this location.</w:t>
      </w:r>
      <w:r/>
    </w:p>
    <w:p>
      <w:r/>
      <w:r>
        <w:t>Industry data and various reports from House &amp; Garden and the South China Morning Post confirm the vast scope and diversity of the Beckhams' property investments worldwide. Their holdings extend beyond the abovementioned estates, including a villa on Dubai’s Palm Jumeirah and a six-bedroom villa in Bargemon on the Côte d’Azur. Renovation budgets have been significant; for example, the Holland Park property is estimated to have seen a £10 million refurbishment to suit the couple’s style and needs.</w:t>
      </w:r>
      <w:r/>
    </w:p>
    <w:p>
      <w:r/>
      <w:r>
        <w:t>The Netflix documentary, produced by David Beckham and directed by Nadia Hallgren, aims to present an intimate portrayal of Victoria Beckham’s persona and work ethic, tracing her journey from pop icon Spice Girl to established fashion designer. It is set to offer fans an authentic look at her multifaceted life, including the grand moments of fashion shows and quieter, personal family scenes set against the backdrop of their magnificent homes.</w:t>
      </w:r>
      <w:r/>
    </w:p>
    <w:p>
      <w:r/>
      <w:r>
        <w:t>This series comes as a follow-up to the previous Netflix documentary about David Beckham, and it aims to highlight the partnership and shared life of the Beckhams, both professionally and personally.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hyperlink r:id="rId11">
        <w:r>
          <w:rPr>
            <w:color w:val="0000EE"/>
            <w:u w:val="single"/>
          </w:rPr>
          <w:t>[6]</w:t>
        </w:r>
      </w:hyperlink>
      <w:r>
        <w:t xml:space="preserve">, </w:t>
      </w:r>
      <w:hyperlink r:id="rId11">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https://www.dailymail.co.uk/tvshowbiz/article-15173875/Victoria-Beckham-property-empire-David-Netflix.html?ns_mchannel=rss&amp;ns_campaign=1490&amp;ito=1490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https://www.dailymail.co.uk/tvshowbiz/article-15173875/Victoria-Beckham-property-empire-David-Netflix.html?ns_mchannel=rss&amp;ns_campaign=1490&amp;ito=1490</w:t>
        </w:r>
      </w:hyperlink>
      <w:r>
        <w:t xml:space="preserve"> - Victoria Beckham has offered fans a rare glimpse into the £111 million property empire she shares with husband David Beckham. The designer, 51, teased the scenes in her new three-part Netflix documentary, premiering on October 9. The series follows Victoria as she gears up for her most ambitious runway show yet at Paris Fashion Week, filmed in 2024. Alongside behind-the-scenes moments from the fashion world, viewers will also see appearances from close friend Eva Longoria - and, of course, David and the Beckham clan. Beyond fashion, the documentary provides a rare peek into the couple’s luxurious homes. Since first meeting in 1997, Victoria and David’s soaring careers have enabled them to build an impressive global property portfolio. From their grand Holland Park mansion in London to their new villa in Miami, Daily Mail takes a look inside the Beckhams’ homes.</w:t>
      </w:r>
      <w:r/>
    </w:p>
    <w:p>
      <w:pPr>
        <w:pStyle w:val="ListNumber"/>
        <w:spacing w:line="240" w:lineRule="auto"/>
        <w:ind w:left="720"/>
      </w:pPr>
      <w:r/>
      <w:hyperlink r:id="rId11">
        <w:r>
          <w:rPr>
            <w:color w:val="0000EE"/>
            <w:u w:val="single"/>
          </w:rPr>
          <w:t>https://www.houseandgarden.co.uk/article/where-does-victoria-beckham-live-with-david-global-property-portfolio</w:t>
        </w:r>
      </w:hyperlink>
      <w:r>
        <w:t xml:space="preserve"> - David and Victoria Beckham have built an impressive global property portfolio over the years. Their residences include a luxury villa on Dubai’s Palm Jumeirah, a six-bedroom villa in Bargemon, Côte d’Azur, and a Grade II-listed Victorian home in London's Holland Park. The Holland Park property, purchased in 2013 for £8 million, underwent extensive renovations, including a £10 million transformation, and features six bedrooms, an indoor swimming pool, gym, and wine cellar. The couple also owns a Cotswolds estate and a Miami mega-mansion overlooking Biscayne Bay, purchased in 2024 for £60 million.</w:t>
      </w:r>
      <w:r/>
    </w:p>
    <w:p>
      <w:pPr>
        <w:pStyle w:val="ListNumber"/>
        <w:spacing w:line="240" w:lineRule="auto"/>
        <w:ind w:left="720"/>
      </w:pPr>
      <w:r/>
      <w:hyperlink r:id="rId12">
        <w:r>
          <w:rPr>
            <w:color w:val="0000EE"/>
            <w:u w:val="single"/>
          </w:rPr>
          <w:t>https://www.scmp.com/magazines/style/celebrity/article/3181232/david-and-victoria-beckhams-multimillion-dollar-property</w:t>
        </w:r>
      </w:hyperlink>
      <w:r>
        <w:t xml:space="preserve"> - David and Victoria Beckham's property portfolio includes a £39 million mansion in London's Holland Park, a £7.5 million Cotswolds estate, and a £60 million Miami mega-mansion overlooking Biscayne Bay. The Holland Park property, purchased in 2012, features six bedrooms, an indoor swimming pool, gym, and wine cellar. The Cotswolds estate, acquired in 2016, boasts multiple bedrooms, a professional-grade chef’s kitchen, sauna, plunge pool, gym, swimming pool, football pitch, and a £50,000 safari tent. The Miami residence, purchased in 2024, includes multiple bedrooms, a state-of-the-art chef’s kitchen, private cinema, gym, spa, and a stunning swimming pool.</w:t>
      </w:r>
      <w:r/>
    </w:p>
    <w:p>
      <w:pPr>
        <w:pStyle w:val="ListNumber"/>
        <w:spacing w:line="240" w:lineRule="auto"/>
        <w:ind w:left="720"/>
      </w:pPr>
      <w:r/>
      <w:hyperlink r:id="rId10">
        <w:r>
          <w:rPr>
            <w:color w:val="0000EE"/>
            <w:u w:val="single"/>
          </w:rPr>
          <w:t>https://www.telegraph.co.uk/world-news/2024/09/17/david-beckham-victoria-spice-girl-fashion-designer-netflix/</w:t>
        </w:r>
      </w:hyperlink>
      <w:r>
        <w:t xml:space="preserve"> - David Beckham is producing a documentary about his wife, Victoria Beckham, aiming to showcase her personality and work ethic. The series, a follow-up to the Netflix series about David Beckham, will trace Victoria's career from Spice Girl to fashion designer. Directed by Nadia Hallgren, the three-part docuseries is set to premiere on October 9, 2025, and will feature appearances from close friends and family, including Eva Longoria and David Beckham himself.</w:t>
      </w:r>
      <w:r/>
    </w:p>
    <w:p>
      <w:pPr>
        <w:pStyle w:val="ListNumber"/>
        <w:spacing w:line="240" w:lineRule="auto"/>
        <w:ind w:left="720"/>
      </w:pPr>
      <w:r/>
      <w:hyperlink r:id="rId11">
        <w:r>
          <w:rPr>
            <w:color w:val="0000EE"/>
            <w:u w:val="single"/>
          </w:rPr>
          <w:t>https://www.houseandgarden.co.uk/article/where-does-victoria-beckham-live-with-david-global-property-portfolio</w:t>
        </w:r>
      </w:hyperlink>
      <w:r>
        <w:t xml:space="preserve"> - David and Victoria Beckham's global property portfolio includes a luxury villa on Dubai’s Palm Jumeirah, a six-bedroom villa in Bargemon, Côte d’Azur, and a Grade II-listed Victorian home in London's Holland Park. The Holland Park property, purchased in 2013 for £8 million, underwent extensive renovations, including a £10 million transformation, and features six bedrooms, an indoor swimming pool, gym, and wine cellar. The couple also owns a Cotswolds estate and a Miami mega-mansion overlooking Biscayne Bay, purchased in 2024 for £60 million.</w:t>
      </w:r>
      <w:r/>
    </w:p>
    <w:p>
      <w:pPr>
        <w:pStyle w:val="ListNumber"/>
        <w:spacing w:line="240" w:lineRule="auto"/>
        <w:ind w:left="720"/>
      </w:pPr>
      <w:r/>
      <w:hyperlink r:id="rId11">
        <w:r>
          <w:rPr>
            <w:color w:val="0000EE"/>
            <w:u w:val="single"/>
          </w:rPr>
          <w:t>https://www.houseandgarden.co.uk/article/where-does-victoria-beckham-live-with-david-global-property-portfolio</w:t>
        </w:r>
      </w:hyperlink>
      <w:r>
        <w:t xml:space="preserve"> - David and Victoria Beckham's global property portfolio includes a luxury villa on Dubai’s Palm Jumeirah, a six-bedroom villa in Bargemon, Côte d’Azur, and a Grade II-listed Victorian home in London's Holland Park. The Holland Park property, purchased in 2013 for £8 million, underwent extensive renovations, including a £10 million transformation, and features six bedrooms, an indoor swimming pool, gym, and wine cellar. The couple also owns a Cotswolds estate and a Miami mega-mansion overlooking Biscayne Bay, purchased in 2024 for £60 million.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173875/Victoria-Beckham-property-empire-David-Netflix.html?ns_mchannel=rss&amp;ns_campaign=1490&amp;ito=1490" TargetMode="External"/><Relationship Id="rId10" Type="http://schemas.openxmlformats.org/officeDocument/2006/relationships/hyperlink" Target="https://www.telegraph.co.uk/world-news/2024/09/17/david-beckham-victoria-spice-girl-fashion-designer-netflix/" TargetMode="External"/><Relationship Id="rId11" Type="http://schemas.openxmlformats.org/officeDocument/2006/relationships/hyperlink" Target="https://www.houseandgarden.co.uk/article/where-does-victoria-beckham-live-with-david-global-property-portfolio" TargetMode="External"/><Relationship Id="rId12" Type="http://schemas.openxmlformats.org/officeDocument/2006/relationships/hyperlink" Target="https://www.scmp.com/magazines/style/celebrity/article/3181232/david-and-victoria-beckhams-multimillion-dollar-property"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