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 private island on sale with potential for entrepreneurial retreats and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dream of owning their own island — a private retreat surrounded by water, complete with white sandy beaches, palm trees, and the promise of solitude. While such paradises are often the preserve of the ultra-wealthy, a rare chance to own a private island closer to home has emerged on the Thames in Berkshire.</w:t>
      </w:r>
      <w:r/>
    </w:p>
    <w:p>
      <w:r/>
      <w:r>
        <w:t>Hallsmead Ait is a nearly five-acre triangular island situated near Shiplake Lock, approximately a 40-minute drive from central London. This wooded isle features its own landing pontoon and offers sweeping views across the water along with a rich variety of local wildlife, nestled in what agents describe as one of the most picturesque and unspoilt stretches of the River Thames. The affluent village of Sonning lies within three miles downstream, with Reading town centre about five miles west, making the location both tranquil and conveniently accessible.</w:t>
      </w:r>
      <w:r/>
    </w:p>
    <w:p>
      <w:r/>
      <w:r>
        <w:t>The island was purchased in 2019 for £500,000 by entrepreneur Jamie Waller, who had envisioned transforming it into a private retreat for entrepreneurs — a place for business founders to gather, plan, and exchange ideas amidst nature. However, he has decided to sell the island, acknowledging the challenge and time commitment required to secure the necessary planning permissions to build a residence or facilities there. Currently, the island is uninhabitable without planning permission, which involves a lengthy and costly process including multiple surveys and council negotiations.</w:t>
      </w:r>
      <w:r/>
    </w:p>
    <w:p>
      <w:r/>
      <w:r>
        <w:t>Waller has stated that the island is being auctioned without a reserve price on 25 November 2025, leaving the final value to be determined by the market. He emphasises that profit is not the primary motivation; rather, he hopes the buyer will bring creativity and ambition to realise the island's potential. "My preferred buyer is someone who would want to do something interesting with it," he explained, envisioning the site hosting weekends of business talks and retreats for startup founders. The island's only access is by boat, and while it has facilities to moor one, any future development remains subject to obtaining planning consent.</w:t>
      </w:r>
      <w:r/>
    </w:p>
    <w:p>
      <w:r/>
      <w:r>
        <w:t>Beyond its serene isolation, the property is offered freehold with vacant possession and comes with a thinning licence, adding to its appeal for leisure or potential alternative uses, subject to regulatory approval. Comparatively, neighboring riverside properties in the area can command prices upwards of £750,000, making Hallsmead Ait notably more affordable, albeit with the significant caveat regarding its current lack of habitation rights.</w:t>
      </w:r>
      <w:r/>
    </w:p>
    <w:p>
      <w:r/>
      <w:r>
        <w:t>Jamie Waller himself has an interesting entrepreneurial background. Leaving school at sixteen with no qualifications, he later built and sold a successful debt collection and outsourcing business for over £40 million. He has also been featured on BBC shows about the bailiff industry and has authored entrepreneurial books. His experience adds a layer of credibility to his vision for the island as a hub for entrepreneurs, a vision he hopes remains alive through the new owner.</w:t>
      </w:r>
      <w:r/>
    </w:p>
    <w:p>
      <w:r/>
      <w:r>
        <w:t>Potential buyers include those interested in retreat-style leisure use as well as more ambitious developers prepared to engage with the regulatory hurdles. Waller pointed out two types of buyers: the typical affluent weekend river user looking for a boathouse, or an entrepreneur with grander plans. The sale represents a rare opportunity to acquire an entire Thames eyot, a privilege not often offered on the open market.</w:t>
      </w:r>
      <w:r/>
    </w:p>
    <w:p>
      <w:r/>
      <w:r>
        <w:t>In the wider context of Thames private islands, Hallsmead Ait stands out not only for its size but also for the scope of possibilities that its woodland and natural clearings provide. For example, other smaller islands such as Temple Weir Island, which measures around 2,000 square feet and is on sale for a considerably lower guide price, offer more modest river retreats typically used for leisure rather than ambitious development.</w:t>
      </w:r>
      <w:r/>
    </w:p>
    <w:p>
      <w:r/>
      <w:r>
        <w:t>Ultimately, Hallsmead Ait’s allure is its combination of natural beauty, proximity to London, and the chance to pioneer something unique. However, prospective owners must be prepared for a significant planning challenge to convert this tranquil wooded isle into a livable and functional property. The upcoming auction without reserve price on November 25 places the fate of this rare Thames island squarely in the hands of those ready to navigate the complex path of development.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BBC, </w:t>
      </w:r>
      <w:hyperlink r:id="rId11">
        <w:r>
          <w:rPr>
            <w:color w:val="0000EE"/>
            <w:u w:val="single"/>
          </w:rPr>
          <w:t>[3]</w:t>
        </w:r>
      </w:hyperlink>
      <w:r>
        <w:t xml:space="preserve"> Savills </w:t>
      </w:r>
      <w:r/>
    </w:p>
    <w:p>
      <w:pPr>
        <w:pStyle w:val="ListBullet"/>
        <w:spacing w:line="240" w:lineRule="auto"/>
        <w:ind w:left="720"/>
      </w:pPr>
      <w:r/>
      <w:r>
        <w:t xml:space="preserve">Paragraph 3 – </w:t>
      </w:r>
      <w:hyperlink r:id="rId9">
        <w:r>
          <w:rPr>
            <w:color w:val="0000EE"/>
            <w:u w:val="single"/>
          </w:rPr>
          <w:t>[1]</w:t>
        </w:r>
      </w:hyperlink>
      <w:r>
        <w:t xml:space="preserve"> Daily Mail </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0">
        <w:r>
          <w:rPr>
            <w:color w:val="0000EE"/>
            <w:u w:val="single"/>
          </w:rPr>
          <w:t>[2]</w:t>
        </w:r>
      </w:hyperlink>
      <w:r>
        <w:t xml:space="preserve"> BBC, </w:t>
      </w:r>
      <w:hyperlink r:id="rId11">
        <w:r>
          <w:rPr>
            <w:color w:val="0000EE"/>
            <w:u w:val="single"/>
          </w:rPr>
          <w:t>[3]</w:t>
        </w:r>
      </w:hyperlink>
      <w:r>
        <w:t xml:space="preserve"> Savills </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1">
        <w:r>
          <w:rPr>
            <w:color w:val="0000EE"/>
            <w:u w:val="single"/>
          </w:rPr>
          <w:t>[3]</w:t>
        </w:r>
      </w:hyperlink>
      <w:r>
        <w:t xml:space="preserve"> Savills </w:t>
      </w:r>
      <w:r/>
    </w:p>
    <w:p>
      <w:pPr>
        <w:pStyle w:val="ListBullet"/>
        <w:spacing w:line="240" w:lineRule="auto"/>
        <w:ind w:left="720"/>
      </w:pPr>
      <w:r/>
      <w:r>
        <w:t xml:space="preserve">Paragraph 6 – </w:t>
      </w:r>
      <w:hyperlink r:id="rId9">
        <w:r>
          <w:rPr>
            <w:color w:val="0000EE"/>
            <w:u w:val="single"/>
          </w:rPr>
          <w:t>[1]</w:t>
        </w:r>
      </w:hyperlink>
      <w:r>
        <w:t xml:space="preserve"> Daily Mail </w:t>
      </w:r>
      <w:r/>
    </w:p>
    <w:p>
      <w:pPr>
        <w:pStyle w:val="ListBullet"/>
        <w:spacing w:line="240" w:lineRule="auto"/>
        <w:ind w:left="720"/>
      </w:pPr>
      <w:r/>
      <w:r>
        <w:t xml:space="preserve">Paragraph 7 – </w:t>
      </w:r>
      <w:hyperlink r:id="rId9">
        <w:r>
          <w:rPr>
            <w:color w:val="0000EE"/>
            <w:u w:val="single"/>
          </w:rPr>
          <w:t>[1]</w:t>
        </w:r>
      </w:hyperlink>
      <w:r>
        <w:t xml:space="preserve"> Daily Mail </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2">
        <w:r>
          <w:rPr>
            <w:color w:val="0000EE"/>
            <w:u w:val="single"/>
          </w:rPr>
          <w:t>[6]</w:t>
        </w:r>
      </w:hyperlink>
      <w:r>
        <w:t xml:space="preserve"> Evening Standard </w:t>
      </w:r>
      <w:r/>
    </w:p>
    <w:p>
      <w:pPr>
        <w:pStyle w:val="ListBullet"/>
        <w:spacing w:line="240" w:lineRule="auto"/>
        <w:ind w:left="720"/>
      </w:pPr>
      <w:r/>
      <w:r>
        <w:t xml:space="preserve">Paragraph 9 – </w:t>
      </w:r>
      <w:hyperlink r:id="rId9">
        <w:r>
          <w:rPr>
            <w:color w:val="0000EE"/>
            <w:u w:val="single"/>
          </w:rPr>
          <w:t>[1]</w:t>
        </w:r>
      </w:hyperlink>
      <w:r>
        <w:t xml:space="preserve"> Daily Mail, </w:t>
      </w:r>
      <w:hyperlink r:id="rId10">
        <w:r>
          <w:rPr>
            <w:color w:val="0000EE"/>
            <w:u w:val="single"/>
          </w:rPr>
          <w:t>[2]</w:t>
        </w:r>
      </w:hyperlink>
      <w:r>
        <w:t xml:space="preserve"> BBC</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https://www.dailymail.co.uk/news/article-15217259/Island-Thames-cheaper-neighbours-homes-just-40-minute-commute-central-London-woodland-theres-catch.html?ns_mchannel=rss&amp;ns_campaign=1490&amp;ito=1490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https://feeds.bbci.co.uk/news/articles/cwy7j79djzpo</w:t>
        </w:r>
      </w:hyperlink>
      <w:r>
        <w:t xml:space="preserve"> - Hallsmead Ait, a triangular island in the River Thames near Shiplake Lock, is up for sale. The property, extending to approximately 1.92 hectares (4.75 acres), is currently wooded and features a landing pontoon. It is set to be auctioned on 25 November 2025 without a reserve price. The current owner, entrepreneur Jamie Waller, describes it as a unique opportunity to own a self-contained island retreat in one of England's most desirable riverside settings. The island is accessible by boat and offers sweeping views across the water and a rich variety of wildlife along its banks.</w:t>
      </w:r>
      <w:r/>
    </w:p>
    <w:p>
      <w:pPr>
        <w:pStyle w:val="ListNumber"/>
        <w:spacing w:line="240" w:lineRule="auto"/>
        <w:ind w:left="720"/>
      </w:pPr>
      <w:r/>
      <w:hyperlink r:id="rId11">
        <w:r>
          <w:rPr>
            <w:color w:val="0000EE"/>
            <w:u w:val="single"/>
          </w:rPr>
          <w:t>https://auctions.savills.co.uk/auctions/5--6-november-2025-196/hallsmead-ait-shiplake-henley-on-thames-berkshire-rg9-4bw-19537</w:t>
        </w:r>
      </w:hyperlink>
      <w:r>
        <w:t xml:space="preserve"> - Hallsmead Ait, a freehold triangular island in the River Thames near Shiplake Lock, is being offered for sale by auction on 25 November 2025. The island extends to approximately 1.92 hectares (4.75 acres), is currently wooded, and has a landing pontoon. Located on a picturesque stretch of the Thames, it is suitable for private leisure purposes or potentially alternative uses, subject to requisite consents. The property is offered with a thinning licence, freehold, and vacant possession, and will be sold without reserve.</w:t>
      </w:r>
      <w:r/>
    </w:p>
    <w:p>
      <w:pPr>
        <w:pStyle w:val="ListNumber"/>
        <w:spacing w:line="240" w:lineRule="auto"/>
        <w:ind w:left="720"/>
      </w:pPr>
      <w:r/>
      <w:hyperlink r:id="rId14">
        <w:r>
          <w:rPr>
            <w:color w:val="0000EE"/>
            <w:u w:val="single"/>
          </w:rPr>
          <w:t>https://www.narrowboatworld.com/16691-thames-private-island-for-sale</w:t>
        </w:r>
      </w:hyperlink>
      <w:r>
        <w:t xml:space="preserve"> - Hallsmead Ait, a private island on the Thames near Shiplake Lock, is up for sale. The triangular island, extending to approximately 1.92 hectares (4.75 acres), is currently wooded and features a landing pontoon. It is set to be auctioned on 25 November 2025 without a reserve price. The property is described as a unique opportunity to own a self-contained island retreat in one of England's most picturesque riverside settings, known for its unspoilt natural beauty and rich variety of wildlife along its banks.</w:t>
      </w:r>
      <w:r/>
    </w:p>
    <w:p>
      <w:pPr>
        <w:pStyle w:val="ListNumber"/>
        <w:spacing w:line="240" w:lineRule="auto"/>
        <w:ind w:left="720"/>
      </w:pPr>
      <w:r/>
      <w:hyperlink r:id="rId15">
        <w:r>
          <w:rPr>
            <w:color w:val="0000EE"/>
            <w:u w:val="single"/>
          </w:rPr>
          <w:t>https://secretldn.com/hallsmead-ait-river-thames-for-sale/</w:t>
        </w:r>
      </w:hyperlink>
      <w:r>
        <w:t xml:space="preserve"> - Hallsmead Ait, a private island on the River Thames near Shiplake Lock, is up for sale. The triangular island, extending to approximately 1.92 hectares (4.75 acres), is currently wooded and features a landing pontoon. It is set to be auctioned on 25 November 2025 without a reserve price. The property is described as a unique opportunity to acquire an entire Thames Eyot, offering potential for private leisure purposes or alternative uses, subject to requisite consents.</w:t>
      </w:r>
      <w:r/>
    </w:p>
    <w:p>
      <w:pPr>
        <w:pStyle w:val="ListNumber"/>
        <w:spacing w:line="240" w:lineRule="auto"/>
        <w:ind w:left="720"/>
      </w:pPr>
      <w:r/>
      <w:hyperlink r:id="rId12">
        <w:r>
          <w:rPr>
            <w:color w:val="0000EE"/>
            <w:u w:val="single"/>
          </w:rPr>
          <w:t>https://www.standard.co.uk/homesandproperty/property-news/private-island-thames-bisham-henley-marlow-for-sale-b1165890.html</w:t>
        </w:r>
      </w:hyperlink>
      <w:r>
        <w:t xml:space="preserve"> - Temple Weir Island, a private island on the Thames between Marlow and Henley, is up for sale with a guide price of £75,000. The island measures around 2,000 square feet and features a built-up mooring, tree-lined bank, pergola, and stone patio. It is accessed by boat and offers a rare opportunity to own a piece of the Thames. The owners, who live in London, are selling because they no longer use the island as much as they would like.</w:t>
      </w:r>
      <w:r/>
    </w:p>
    <w:p>
      <w:pPr>
        <w:pStyle w:val="ListNumber"/>
        <w:spacing w:line="240" w:lineRule="auto"/>
        <w:ind w:left="720"/>
      </w:pPr>
      <w:r/>
      <w:hyperlink r:id="rId16">
        <w:r>
          <w:rPr>
            <w:color w:val="0000EE"/>
            <w:u w:val="single"/>
          </w:rPr>
          <w:t>https://www.lotu.uk/auctions/18824/hallsmead-ait</w:t>
        </w:r>
      </w:hyperlink>
      <w:r>
        <w:t xml:space="preserve"> - Hallsmead Ait, a unique triangular island situated in the River Thames near Shiplake Lock, is up for sale by auction on 25 November 2025. The island extends to approximately 1.92 hectares (4.75 acres), is currently wooded, and features a landing pontoon. It is offered with a thinning licence, freehold, and vacant possession, and will be sold without reserve. The property presents a rare opportunity with potential uses subject to necessary consents.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17259/Island-Thames-cheaper-neighbours-homes-just-40-minute-commute-central-London-woodland-theres-catch.html?ns_mchannel=rss&amp;ns_campaign=1490&amp;ito=1490" TargetMode="External"/><Relationship Id="rId10" Type="http://schemas.openxmlformats.org/officeDocument/2006/relationships/hyperlink" Target="https://feeds.bbci.co.uk/news/articles/cwy7j79djzpo" TargetMode="External"/><Relationship Id="rId11" Type="http://schemas.openxmlformats.org/officeDocument/2006/relationships/hyperlink" Target="https://auctions.savills.co.uk/auctions/5--6-november-2025-196/hallsmead-ait-shiplake-henley-on-thames-berkshire-rg9-4bw-19537" TargetMode="External"/><Relationship Id="rId12" Type="http://schemas.openxmlformats.org/officeDocument/2006/relationships/hyperlink" Target="https://www.standard.co.uk/homesandproperty/property-news/private-island-thames-bisham-henley-marlow-for-sale-b1165890.html" TargetMode="External"/><Relationship Id="rId13" Type="http://schemas.openxmlformats.org/officeDocument/2006/relationships/hyperlink" Target="https://www.noahwire.com" TargetMode="External"/><Relationship Id="rId14" Type="http://schemas.openxmlformats.org/officeDocument/2006/relationships/hyperlink" Target="https://www.narrowboatworld.com/16691-thames-private-island-for-sale" TargetMode="External"/><Relationship Id="rId15" Type="http://schemas.openxmlformats.org/officeDocument/2006/relationships/hyperlink" Target="https://secretldn.com/hallsmead-ait-river-thames-for-sale/" TargetMode="External"/><Relationship Id="rId16" Type="http://schemas.openxmlformats.org/officeDocument/2006/relationships/hyperlink" Target="https://www.lotu.uk/auctions/18824/hallsmead-a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