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Extended Scot Grove closure and major utility works reshape Harrow’s November road scene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Several road closures are scheduled to affect residents and motorists across Harrow this November as significant utility and maintenance works take place, with some roads to remain closed into early 2026. Among the longest disruptions is Scot Grove in Hatch End, which will remain shut until January 23, 2026, to allow Thames Water to complete essential water works. This extended closure is one of several major infrastructure projects designed to upgrade the borough’s utilities and transport network.</w:t>
      </w:r>
      <w:r/>
    </w:p>
    <w:p>
      <w:r/>
      <w:r>
        <w:t>Clamp Hill in Harrow Weald, which has been closed since early October for gas works, is set to reopen on November 24. Similarly, The Drive in Rayners Lane, closed since late October, will reopen on November 5 after gas maintenance. However, Farm Avenue, also in Rayners Lane, will close mid-November for over a week due to further gas works. Meanwhile, Bolton Road in North Harrow and Silverston Way in Stanmore are scheduled for week-long water and electrical works respectively from mid-November, reflecting the breadth of upgrades spanning the borough.</w:t>
      </w:r>
      <w:r/>
    </w:p>
    <w:p>
      <w:r/>
      <w:r>
        <w:t>Aside from these major closures, smaller-scale disruptions will also take place, such as York Avenue in Belmont and Walton Road in Wealdstone, which are set for short-term closures for electrical and water work at the start and early part of November. Stroud Gate in Northolt will close briefly between November 3 and 5 for water maintenance. Authorities have urged residents and commuters to follow posted diversion routes as these works progress to minimise travel delays.</w:t>
      </w:r>
      <w:r/>
    </w:p>
    <w:p>
      <w:r/>
      <w:r>
        <w:t>In addition to these infrastructure improvements, the borough will see temporary road closures for local events. For instance, Station Road and Rosslyn Crescent will be temporarily closed on November 26 between 10:00 and 17:00 hours to facilitate the Miladun-nabi Procession. Similarly, High Street in Pinner will be closed for the morning of November 12 for Remembrance Sunday commemorations.</w:t>
      </w:r>
      <w:r/>
    </w:p>
    <w:p>
      <w:r/>
      <w:r>
        <w:t>These closures and works come amid broader initiatives such as the Enhancing Harrow Town Centre project, which aims to improve cycling routes along key corridors like College Road, Greenhill Way, and Station Road, alongside enhancements to market and event spaces on St Anns Road. This underlines the council’s commitment not only to maintaining but also upgrading infrastructure to support a more sustainable and accessible urban environment.</w:t>
      </w:r>
      <w:r/>
    </w:p>
    <w:p>
      <w:r/>
      <w:r>
        <w:t>Residents have been advised to stay updated through local notices and planning portals to prepare for potential disruptions. With some closures stretching over months, including Scot Grove until early 2026, these maintenance activities mark significant phases in the ongoing effort to enhance Harrow’s infrastructure, even as they pose short-term challenges for local travel.</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w:t>
      </w:r>
      <w:r/>
    </w:p>
    <w:p>
      <w:pPr>
        <w:pStyle w:val="ListBullet"/>
        <w:spacing w:line="240" w:lineRule="auto"/>
        <w:ind w:left="720"/>
      </w:pPr>
      <w:r/>
      <w:hyperlink r:id="rId10">
        <w:r>
          <w:rPr>
            <w:color w:val="0000EE"/>
            <w:u w:val="single"/>
          </w:rPr>
          <w:t>[3]</w:t>
        </w:r>
      </w:hyperlink>
      <w:r>
        <w:t xml:space="preserve"> (Public Notice Portal) - Paragraph 5 </w:t>
      </w:r>
      <w:r/>
    </w:p>
    <w:p>
      <w:pPr>
        <w:pStyle w:val="ListBullet"/>
        <w:spacing w:line="240" w:lineRule="auto"/>
        <w:ind w:left="720"/>
      </w:pPr>
      <w:r/>
      <w:hyperlink r:id="rId11">
        <w:r>
          <w:rPr>
            <w:color w:val="0000EE"/>
            <w:u w:val="single"/>
          </w:rPr>
          <w:t>[5]</w:t>
        </w:r>
      </w:hyperlink>
      <w:r>
        <w:t xml:space="preserve"> (Public Notice Portal) - Paragraph 5 </w:t>
      </w:r>
      <w:r/>
    </w:p>
    <w:p>
      <w:pPr>
        <w:pStyle w:val="ListBullet"/>
        <w:spacing w:line="240" w:lineRule="auto"/>
        <w:ind w:left="720"/>
      </w:pPr>
      <w:r/>
      <w:hyperlink r:id="rId12">
        <w:r>
          <w:rPr>
            <w:color w:val="0000EE"/>
            <w:u w:val="single"/>
          </w:rPr>
          <w:t>[6]</w:t>
        </w:r>
      </w:hyperlink>
      <w:r>
        <w:t xml:space="preserve"> (Harrow Council) - Paragraph 6</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https://www.mylondon.news/news/north-london-news/harrow-road-closures-november-one-32802339</w:t>
        </w:r>
      </w:hyperlink>
      <w:r>
        <w:t xml:space="preserve"> - Please view link - unable to able to access data</w:t>
      </w:r>
      <w:r/>
    </w:p>
    <w:p>
      <w:pPr>
        <w:pStyle w:val="ListNumber"/>
        <w:spacing w:line="240" w:lineRule="auto"/>
        <w:ind w:left="720"/>
      </w:pPr>
      <w:r/>
      <w:hyperlink r:id="rId14">
        <w:r>
          <w:rPr>
            <w:color w:val="0000EE"/>
            <w:u w:val="single"/>
          </w:rPr>
          <w:t>https://harrowonline.org/2025/10/01/harrow-road-closures-in-october-as-one-street-to-remain-shut-for-2-months/</w:t>
        </w:r>
      </w:hyperlink>
      <w:r>
        <w:t xml:space="preserve"> - An article detailing road closures in Harrow during October 2025, including Clamp Hill in Harrow Weald, which remained closed until November 21 for gas works, and Honey Pot Lane, closed for a week due to UK Power Networks maintenance.</w:t>
      </w:r>
      <w:r/>
    </w:p>
    <w:p>
      <w:pPr>
        <w:pStyle w:val="ListNumber"/>
        <w:spacing w:line="240" w:lineRule="auto"/>
        <w:ind w:left="720"/>
      </w:pPr>
      <w:r/>
      <w:hyperlink r:id="rId10">
        <w:r>
          <w:rPr>
            <w:color w:val="0000EE"/>
            <w:u w:val="single"/>
          </w:rPr>
          <w:t>https://publicnoticeportal.uk/notice/traffic-and-roads/65533d558ba94ab621f8bc2b</w:t>
        </w:r>
      </w:hyperlink>
      <w:r>
        <w:t xml:space="preserve"> - A public notice from the London Borough of Harrow announcing temporary road closures for the Miladun-nabi Procession on November 26, 2023, affecting Station Road and Rosslyn Crescent between 10:00 and 17:00 hours.</w:t>
      </w:r>
      <w:r/>
    </w:p>
    <w:p>
      <w:pPr>
        <w:pStyle w:val="ListNumber"/>
        <w:spacing w:line="240" w:lineRule="auto"/>
        <w:ind w:left="720"/>
      </w:pPr>
      <w:r/>
      <w:hyperlink r:id="rId15">
        <w:r>
          <w:rPr>
            <w:color w:val="0000EE"/>
            <w:u w:val="single"/>
          </w:rPr>
          <w:t>https://harrowonline.org/2025/09/03/harrow-road-closures-in-september-with-hatch-end-street-set-to-close-for-nearly-3-months/</w:t>
        </w:r>
      </w:hyperlink>
      <w:r>
        <w:t xml:space="preserve"> - An article outlining road closures in Harrow during September 2025, including Meredith Close in Hatch End, closed for maintenance works by Thames Water from September 1 to November 21, and Station Road in North Harrow, closed for two days between September 4 and 6 for unspecified road works.</w:t>
      </w:r>
      <w:r/>
    </w:p>
    <w:p>
      <w:pPr>
        <w:pStyle w:val="ListNumber"/>
        <w:spacing w:line="240" w:lineRule="auto"/>
        <w:ind w:left="720"/>
      </w:pPr>
      <w:r/>
      <w:hyperlink r:id="rId11">
        <w:r>
          <w:rPr>
            <w:color w:val="0000EE"/>
            <w:u w:val="single"/>
          </w:rPr>
          <w:t>https://publicnoticeportal.uk/notice/traffic-and-roads/65534eb06ca545cb361f0fb5</w:t>
        </w:r>
      </w:hyperlink>
      <w:r>
        <w:t xml:space="preserve"> - A public notice from the London Borough of Harrow announcing temporary road closures for Remembrance Sunday on November 12, 2023, affecting High Street in Pinner between 9:00 and 13:00 hours.</w:t>
      </w:r>
      <w:r/>
    </w:p>
    <w:p>
      <w:pPr>
        <w:pStyle w:val="ListNumber"/>
        <w:spacing w:line="240" w:lineRule="auto"/>
        <w:ind w:left="720"/>
      </w:pPr>
      <w:r/>
      <w:hyperlink r:id="rId12">
        <w:r>
          <w:rPr>
            <w:color w:val="0000EE"/>
            <w:u w:val="single"/>
          </w:rPr>
          <w:t>https://www.harrow.gov.uk/planning-developments/enhancing-harrow-town-centre</w:t>
        </w:r>
      </w:hyperlink>
      <w:r>
        <w:t xml:space="preserve"> - Information about the Enhancing Harrow Town Centre project, including timelines and planned improvements such as better cycling routes along College Road, Greenhill Way, and Station Road, and improved market and event space on St Anns Road.</w:t>
      </w:r>
      <w:r/>
    </w:p>
    <w:p>
      <w:pPr>
        <w:pStyle w:val="ListNumber"/>
        <w:spacing w:line="240" w:lineRule="auto"/>
        <w:ind w:left="720"/>
      </w:pPr>
      <w:r/>
      <w:hyperlink r:id="rId16">
        <w:r>
          <w:rPr>
            <w:color w:val="0000EE"/>
            <w:u w:val="single"/>
          </w:rPr>
          <w:t>https://harrowonline.org/2025/06/26/harrow-road-closures-in-july-as-one-set-to-reopen-again-having-been-shut-for-3-months-full-list/</w:t>
        </w:r>
      </w:hyperlink>
      <w:r>
        <w:t xml:space="preserve"> - An article detailing road closures in Harrow during July 2025, including Marsh Road in Pinner, closed from July 28 to September 1 for gas works, and Station Road in North Harrow, closed for two days between July 23 and 25 for telecoms works.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harrow-road-closures-november-one-32802339" TargetMode="External"/><Relationship Id="rId10" Type="http://schemas.openxmlformats.org/officeDocument/2006/relationships/hyperlink" Target="https://publicnoticeportal.uk/notice/traffic-and-roads/65533d558ba94ab621f8bc2b" TargetMode="External"/><Relationship Id="rId11" Type="http://schemas.openxmlformats.org/officeDocument/2006/relationships/hyperlink" Target="https://publicnoticeportal.uk/notice/traffic-and-roads/65534eb06ca545cb361f0fb5" TargetMode="External"/><Relationship Id="rId12" Type="http://schemas.openxmlformats.org/officeDocument/2006/relationships/hyperlink" Target="https://www.harrow.gov.uk/planning-developments/enhancing-harrow-town-centre" TargetMode="External"/><Relationship Id="rId13" Type="http://schemas.openxmlformats.org/officeDocument/2006/relationships/hyperlink" Target="https://www.noahwire.com" TargetMode="External"/><Relationship Id="rId14" Type="http://schemas.openxmlformats.org/officeDocument/2006/relationships/hyperlink" Target="https://harrowonline.org/2025/10/01/harrow-road-closures-in-october-as-one-street-to-remain-shut-for-2-months/" TargetMode="External"/><Relationship Id="rId15" Type="http://schemas.openxmlformats.org/officeDocument/2006/relationships/hyperlink" Target="https://harrowonline.org/2025/09/03/harrow-road-closures-in-september-with-hatch-end-street-set-to-close-for-nearly-3-months/" TargetMode="External"/><Relationship Id="rId16" Type="http://schemas.openxmlformats.org/officeDocument/2006/relationships/hyperlink" Target="https://harrowonline.org/2025/06/26/harrow-road-closures-in-july-as-one-set-to-reopen-again-having-been-shut-for-3-months-full-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