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West End tent village exposes sharp contrasts in homelessness and social equity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Tucked away behind the dazzling facade of London's West End, near the illustrious Savoy Hotel and historic theatres, lies a poignant reality: a "tent village" of approximately 30 homeless individuals living along the Strand. This encampment starkly contrasts with the grandeur of nearby landmarks such as the £800-a-night Savoy Hotel, the elegant Adelphi Building, and the Grade II-listed Savoy Theatre, renowned as the first public building globally lit entirely by electricity and famous for its association with Gilbert and Sullivan operettas.</w:t>
      </w:r>
      <w:r/>
    </w:p>
    <w:p>
      <w:r/>
      <w:r>
        <w:t>The residents of this encampment come from diverse backgrounds, including migrants from Romania, Uganda, and Germany, alongside British nationals from Scotland, northern England, and London itself. Amongst them are individuals like Tracy Wood, a former graphic designer from Middlesborough who has lived at the site for six years after losing her job and home; James Williams, a 37-year-old father of three who has been homeless for nearly a decade and moved to this location seeking better support; and Eric Mutebi, who arrived in the UK from Uganda as a child and turned to this tented community after falling ill and losing his job. They recount a mixed experience of solidarity and struggle, emphasising the sense of community but also the harsh conditions they endure, especially during the freezing winter months when sickness spreads rapidly and temperatures inside the tents can plunge below outside levels.</w:t>
      </w:r>
      <w:r/>
    </w:p>
    <w:p>
      <w:r/>
      <w:r>
        <w:t>The homeless residents rely heavily on generosity from local office workers, who donate food and support. Yet there is a shared frustration among them about the perceived disparity in assistance, with migrants often receiving priority access to housing and services over those who have been homeless for years. This imbalance fuels feelings of neglect, particularly among British-born individuals who express concern that their plight is overlooked despite long-term hardship.</w:t>
      </w:r>
      <w:r/>
    </w:p>
    <w:p>
      <w:r/>
      <w:r>
        <w:t>Local authorities, including Westminster City Council, are actively engaged with the situation. While the council acknowledges the complexities that lead to rough sleeping and stresses ongoing support efforts, it also highlights the need for safety and order, describing the encampment as disruptive and unsafe. Council teams reportedly offer help seven days a week, covering housing, addiction, and mental health support. Plans are underway to secure a court order to clear the camp, but officials have promised to provide two weeks of accommodation support to residents during the colder months in coordination with a homelessness charity.</w:t>
      </w:r>
      <w:r/>
    </w:p>
    <w:p>
      <w:r/>
      <w:r>
        <w:t>The broader context of London's homeless crisis includes other similar encampments, notably at Tottenham Court Road and Park Lane, where authorities have taken legal steps to remove tents. The Mayor of London has pledged substantial investment and initiatives aimed at ending rough sleeping by 2030, pledging record funding, new homelessness hubs, and expanded support programmes. Despite these efforts, the presence of tent villages in high-profile, tourist-heavy areas raises urgent questions about the effectiveness and reach of homelessness interventions in the capital.</w:t>
      </w:r>
      <w:r/>
    </w:p>
    <w:p>
      <w:r/>
      <w:r>
        <w:t>The juxtaposition of opulence and deprivation on the Strand, with luxury hotels like the Savoy and venerable theatres alongside a tented community struggling for survival, starkly illustrates the ongoing socio-economic challenges facing London. The homeless residents’ call for recognition and action underscores a wider societal pact that remains to be fully honoured.</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1-12, 15-23, 26-28</w:t>
      </w:r>
      <w:r/>
    </w:p>
    <w:p>
      <w:pPr>
        <w:pStyle w:val="ListBullet"/>
        <w:spacing w:line="240" w:lineRule="auto"/>
        <w:ind w:left="720"/>
      </w:pPr>
      <w:r/>
      <w:hyperlink r:id="rId9">
        <w:r>
          <w:rPr>
            <w:color w:val="0000EE"/>
            <w:u w:val="single"/>
          </w:rPr>
          <w:t>[2]</w:t>
        </w:r>
      </w:hyperlink>
      <w:r>
        <w:t xml:space="preserve"> Daily Mail - Paragraph 2</w:t>
      </w:r>
      <w:r/>
    </w:p>
    <w:p>
      <w:pPr>
        <w:pStyle w:val="ListBullet"/>
        <w:spacing w:line="240" w:lineRule="auto"/>
        <w:ind w:left="720"/>
      </w:pPr>
      <w:r/>
      <w:hyperlink r:id="rId10">
        <w:r>
          <w:rPr>
            <w:color w:val="0000EE"/>
            <w:u w:val="single"/>
          </w:rPr>
          <w:t>[3]</w:t>
        </w:r>
      </w:hyperlink>
      <w:r>
        <w:t xml:space="preserve"> London Art Gallery - Paragraph 1</w:t>
      </w:r>
      <w:r/>
    </w:p>
    <w:p>
      <w:pPr>
        <w:pStyle w:val="ListBullet"/>
        <w:spacing w:line="240" w:lineRule="auto"/>
        <w:ind w:left="720"/>
      </w:pPr>
      <w:r/>
      <w:hyperlink r:id="rId11">
        <w:r>
          <w:rPr>
            <w:color w:val="0000EE"/>
            <w:u w:val="single"/>
          </w:rPr>
          <w:t>[6]</w:t>
        </w:r>
      </w:hyperlink>
      <w:r>
        <w:t xml:space="preserve"> The Roaming Boomers - Paragraph 1</w:t>
      </w:r>
      <w:r/>
    </w:p>
    <w:p>
      <w:pPr>
        <w:pStyle w:val="ListBullet"/>
        <w:spacing w:line="240" w:lineRule="auto"/>
        <w:ind w:left="720"/>
      </w:pPr>
      <w:r/>
      <w:hyperlink r:id="rId12">
        <w:r>
          <w:rPr>
            <w:color w:val="0000EE"/>
            <w:u w:val="single"/>
          </w:rPr>
          <w:t>[7]</w:t>
        </w:r>
      </w:hyperlink>
      <w:r>
        <w:t xml:space="preserve"> London &amp; Partners - Paragraph 1</w:t>
      </w:r>
      <w:r/>
    </w:p>
    <w:p>
      <w:pPr>
        <w:pStyle w:val="ListBullet"/>
        <w:spacing w:line="240" w:lineRule="auto"/>
        <w:ind w:left="720"/>
      </w:pPr>
      <w:r/>
      <w:hyperlink r:id="rId9">
        <w:r>
          <w:rPr>
            <w:color w:val="0000EE"/>
            <w:u w:val="single"/>
          </w:rPr>
          <w:t>[1]</w:t>
        </w:r>
      </w:hyperlink>
      <w:r>
        <w:t xml:space="preserve"> Daily Mail, Official Statements - Paragraphs 24-25</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https://www.dailymail.co.uk/news/article-15291635/Tent-village-30-rough-sleepers-pops-famous-London-street-lined-West-End-theatres-800-night-Savoy-hotel.html?ns_mchannel=rss&amp;ns_campaign=1490&amp;ito=1490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https://www.dailymail.co.uk/news/article-15291635/Tent-village-30-rough-sleepers-pops-famous-London-street-lined-West-End-theatres-800-night-Savoy-hotel.html?ns_mchannel=rss&amp;ns_campaign=1490&amp;ito=1490</w:t>
        </w:r>
      </w:hyperlink>
      <w:r>
        <w:t xml:space="preserve"> - An encampment of approximately 30 homeless individuals has emerged on London's Strand, adjacent to the Savoy Hotel and near West End theatres. The area, known for its £800-a-night hotel and historic theatres, now hosts tents housing people from various backgrounds, including migrants from Romania, Uganda, and Germany, as well as locals from Scotland, northern England, and London. Residents rely on local office workers for support, with some expressing concerns about health and the need for more assistance from authorities. The Westminster City Council plans to offer temporary accommodation to help keep them warm.</w:t>
      </w:r>
      <w:r/>
    </w:p>
    <w:p>
      <w:pPr>
        <w:pStyle w:val="ListNumber"/>
        <w:spacing w:line="240" w:lineRule="auto"/>
        <w:ind w:left="720"/>
      </w:pPr>
      <w:r/>
      <w:hyperlink r:id="rId10">
        <w:r>
          <w:rPr>
            <w:color w:val="0000EE"/>
            <w:u w:val="single"/>
          </w:rPr>
          <w:t>https://www.londonartgallery.uk/wp-content/uploads/2017/02/50-shades-of-Grey.pdf</w:t>
        </w:r>
      </w:hyperlink>
      <w:r>
        <w:t xml:space="preserve"> - The Savoy Theatre, located on the Strand in London's City of Westminster, opened on 10 October 1881. Built by Richard D'Oyly Carte on the site of the old Savoy Palace, it was designed to showcase the popular series of comic operas by Gilbert and Sullivan, known as the Savoy Operas. The theatre was the first public building in the world to be lit entirely by electricity. In 1889, Richard D'Oyly Carte built the Savoy Hotel next to the theatre. The Savoy Theatre is a Grade II listed building.</w:t>
      </w:r>
      <w:r/>
    </w:p>
    <w:p>
      <w:pPr>
        <w:pStyle w:val="ListNumber"/>
        <w:spacing w:line="240" w:lineRule="auto"/>
        <w:ind w:left="720"/>
      </w:pPr>
      <w:r/>
      <w:hyperlink r:id="rId14">
        <w:r>
          <w:rPr>
            <w:color w:val="0000EE"/>
            <w:u w:val="single"/>
          </w:rPr>
          <w:t>https://www.hotelslondon24.com/en/near-savoy-theatre-378406/3/</w:t>
        </w:r>
      </w:hyperlink>
      <w:r>
        <w:t xml:space="preserve"> - HotelsLondon24 provides a list of accommodations near the Savoy Theatre in London. The page includes various hotels, their addresses, and proximity to the theatre, assisting visitors in finding suitable lodging options close to the venue.</w:t>
      </w:r>
      <w:r/>
    </w:p>
    <w:p>
      <w:pPr>
        <w:pStyle w:val="ListNumber"/>
        <w:spacing w:line="240" w:lineRule="auto"/>
        <w:ind w:left="720"/>
      </w:pPr>
      <w:r/>
      <w:hyperlink r:id="rId15">
        <w:r>
          <w:rPr>
            <w:color w:val="0000EE"/>
            <w:u w:val="single"/>
          </w:rPr>
          <w:t>https://westendworld.co.uk/cheap-hotels-near-the-savoy-theatre-london/</w:t>
        </w:r>
      </w:hyperlink>
      <w:r>
        <w:t xml:space="preserve"> - West End World offers a guide to affordable hotels near the Savoy Theatre in London. The article highlights budget-friendly options, including YHA London Central, which provides both private rooms and shared dormitories with en-suite facilities, shared kitchen facilities, and common areas. Rates for private rooms start from around £50-80 per night, while dormitory beds can be found for £20-40 per night. The hostel includes a basic breakfast and has vending machines and a small café on-site.</w:t>
      </w:r>
      <w:r/>
    </w:p>
    <w:p>
      <w:pPr>
        <w:pStyle w:val="ListNumber"/>
        <w:spacing w:line="240" w:lineRule="auto"/>
        <w:ind w:left="720"/>
      </w:pPr>
      <w:r/>
      <w:hyperlink r:id="rId11">
        <w:r>
          <w:rPr>
            <w:color w:val="0000EE"/>
            <w:u w:val="single"/>
          </w:rPr>
          <w:t>https://www.theroamingboomers.com/wp-content/uploads/2022/02/5_-London-Virtuoso-Hotel-Recommendations.pdf</w:t>
        </w:r>
      </w:hyperlink>
      <w:r>
        <w:t xml:space="preserve"> - This document provides recommendations for hotels in London, including the Savoy Hotel. It describes the Savoy Hotel as a luxury establishment featuring polished sycamore wall coverings, graceful chandeliers, and a refined Edwardian atmosphere. The hotel offers three meals a day, with its specialty being Scottish beef on the bone carved at the diner's table from antique silver domed trolleys. The Savoy Theatre, built in 1881 for Gilbert and Sullivan's operettas, is also mentioned as a notable venue in the area.</w:t>
      </w:r>
      <w:r/>
    </w:p>
    <w:p>
      <w:pPr>
        <w:pStyle w:val="ListNumber"/>
        <w:spacing w:line="240" w:lineRule="auto"/>
        <w:ind w:left="720"/>
      </w:pPr>
      <w:r/>
      <w:hyperlink r:id="rId12">
        <w:r>
          <w:rPr>
            <w:color w:val="0000EE"/>
            <w:u w:val="single"/>
          </w:rPr>
          <w:t>https://files.londonandpartners.com/cvb/files/londnoplanneroctober.pdf</w:t>
        </w:r>
      </w:hyperlink>
      <w:r>
        <w:t xml:space="preserve"> - The London Planner, published by London &amp; Partners, provides information on London's attractions, including a list of West End theatres. The Savoy Theatre is listed among the venues, highlighting its significance in London's cultural scene. The planner also offers details on various events, dining options, and other attractions in the city, serving as a comprehensive guide for visitors.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1635/Tent-village-30-rough-sleepers-pops-famous-London-street-lined-West-End-theatres-800-night-Savoy-hotel.html?ns_mchannel=rss&amp;ns_campaign=1490&amp;ito=1490" TargetMode="External"/><Relationship Id="rId10" Type="http://schemas.openxmlformats.org/officeDocument/2006/relationships/hyperlink" Target="https://www.londonartgallery.uk/wp-content/uploads/2017/02/50-shades-of-Grey.pdf" TargetMode="External"/><Relationship Id="rId11" Type="http://schemas.openxmlformats.org/officeDocument/2006/relationships/hyperlink" Target="https://www.theroamingboomers.com/wp-content/uploads/2022/02/5_-London-Virtuoso-Hotel-Recommendations.pdf" TargetMode="External"/><Relationship Id="rId12" Type="http://schemas.openxmlformats.org/officeDocument/2006/relationships/hyperlink" Target="https://files.londonandpartners.com/cvb/files/londnoplanneroctober.pdf" TargetMode="External"/><Relationship Id="rId13" Type="http://schemas.openxmlformats.org/officeDocument/2006/relationships/hyperlink" Target="https://www.noahwire.com" TargetMode="External"/><Relationship Id="rId14" Type="http://schemas.openxmlformats.org/officeDocument/2006/relationships/hyperlink" Target="https://www.hotelslondon24.com/en/near-savoy-theatre-378406/3/" TargetMode="External"/><Relationship Id="rId15" Type="http://schemas.openxmlformats.org/officeDocument/2006/relationships/hyperlink" Target="https://westendworld.co.uk/cheap-hotels-near-the-savoy-theatre-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