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Saucony Ride 18 becomes more affordable with exclusive Black Friday discount for versatile runners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Saucony Ride 18 has emerged as a standout choice for runners seeking a versatile, reliable running shoe that balances comfort, performance, and affordability. Known for its all-rounder appeal, this model is ideal for everyday runners looking to accumulate miles without the need for specialised features or high costs. Currently, the shoe is unusually affordable due to a Black Friday discount, with prices dropped from $145 to around $107.50 at major retailers including Amazon, REI, and Saucony’s official site , an offer available in a wide range of men’s and women’s sizes.</w:t>
      </w:r>
      <w:r/>
    </w:p>
    <w:p>
      <w:r/>
      <w:r>
        <w:t>The Ride 18 excels in delivering a consistent and pleasant running experience across various terrains and distances. Its neutral design, combined with PWRRUN+ beaded foam cushioning, offers a responsive and springy ride that is soft on impact yet provides enough energy return for efficiency. With a weight of approximately 9.0 to 9.1 ounces and an 8mm heel-to-toe drop, the shoe strikes a balance between cushioning and agility, allowing it to perform well on pavement, tracks, and light trails. This makes it a solid option for runs ranging from short distances up to half-marathons, with some users comfortable even considering it for marathon distances.</w:t>
      </w:r>
      <w:r/>
    </w:p>
    <w:p>
      <w:r/>
      <w:r>
        <w:t>While not engineered for the extremes of serious performance racing, ultramarathon endurance, or very wet and muddy trail conditions, the Ride 18’s strengths lie in its broad versatility. Its engineered mesh upper is designed to be breathable and supportive, though some reviewers note it runs a bit warm, which could be a factor for runners in hotter climates. The shoe offers a snug fit that may not suit those with wider feet, although wide size options are available to a degree. Notably, the Ride 18 is also environmentally conscious, constructed using vegan materials and incorporating recycled components, appealing to runners mindful of sustainability.</w:t>
      </w:r>
      <w:r/>
    </w:p>
    <w:p>
      <w:r/>
      <w:r>
        <w:t>Industry reviews underscore the Ride 18’s appeal as a well-cushioned, durable, and comfortable daily trainer. The combination of XT-900 carbon rubber outsoles ensures a durable grip, suitable for regular, varied use. OutdoorGearLab and Runner’s World highlight the shoe’s flexible design and comfortable padded upper, though some mention limited breathability compared to competing models. Meanwhile, the wide range of colourways (up to 19 options) provides aesthetic variety for runners.</w:t>
      </w:r>
      <w:r/>
    </w:p>
    <w:p>
      <w:r/>
      <w:r>
        <w:t>In summary, the Saucony Ride 18 serves as an excellent middle-ground shoe that satisfies the needs of most recreational runners. It offers a responsive, cushioned mid-distance experience without the price or specialised features of high-end racing shoes. With its current Black Friday discount, it presents an even more attractive option for runners seeking dependable daily footwear.</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(TechRadar) - Paragraphs 1, 2, 4</w:t>
      </w:r>
      <w:r/>
    </w:p>
    <w:p>
      <w:pPr>
        <w:pStyle w:val="ListBullet"/>
        <w:spacing w:line="240" w:lineRule="auto"/>
        <w:ind w:left="720"/>
      </w:pPr>
      <w:r/>
      <w:hyperlink r:id="rId10">
        <w:r>
          <w:rPr>
            <w:color w:val="0000EE"/>
            <w:u w:val="single"/>
          </w:rPr>
          <w:t>[3]</w:t>
        </w:r>
      </w:hyperlink>
      <w:r>
        <w:t xml:space="preserve"> (Men’s Journal) - Paragraph 2, 3</w:t>
      </w:r>
      <w:r/>
    </w:p>
    <w:p>
      <w:pPr>
        <w:pStyle w:val="ListBullet"/>
        <w:spacing w:line="240" w:lineRule="auto"/>
        <w:ind w:left="720"/>
      </w:pPr>
      <w:r/>
      <w:hyperlink r:id="rId11">
        <w:r>
          <w:rPr>
            <w:color w:val="0000EE"/>
            <w:u w:val="single"/>
          </w:rPr>
          <w:t>[4]</w:t>
        </w:r>
      </w:hyperlink>
      <w:r>
        <w:t xml:space="preserve"> (RunRepeat) - Paragraph 3</w:t>
      </w:r>
      <w:r/>
    </w:p>
    <w:p>
      <w:pPr>
        <w:pStyle w:val="ListBullet"/>
        <w:spacing w:line="240" w:lineRule="auto"/>
        <w:ind w:left="720"/>
      </w:pPr>
      <w:r/>
      <w:hyperlink r:id="rId12">
        <w:r>
          <w:rPr>
            <w:color w:val="0000EE"/>
            <w:u w:val="single"/>
          </w:rPr>
          <w:t>[5]</w:t>
        </w:r>
      </w:hyperlink>
      <w:r>
        <w:t xml:space="preserve"> (Running Warehouse) - Paragraph 3, 4</w:t>
      </w:r>
      <w:r/>
    </w:p>
    <w:p>
      <w:pPr>
        <w:pStyle w:val="ListBullet"/>
        <w:spacing w:line="240" w:lineRule="auto"/>
        <w:ind w:left="720"/>
      </w:pPr>
      <w:r/>
      <w:hyperlink r:id="rId13">
        <w:r>
          <w:rPr>
            <w:color w:val="0000EE"/>
            <w:u w:val="single"/>
          </w:rPr>
          <w:t>[6]</w:t>
        </w:r>
      </w:hyperlink>
      <w:r>
        <w:t xml:space="preserve"> (OutdoorGearLab) - Paragraph 4</w:t>
      </w:r>
      <w:r/>
    </w:p>
    <w:p>
      <w:pPr>
        <w:pStyle w:val="ListBullet"/>
        <w:spacing w:line="240" w:lineRule="auto"/>
        <w:ind w:left="720"/>
      </w:pPr>
      <w:r/>
      <w:hyperlink r:id="rId14">
        <w:r>
          <w:rPr>
            <w:color w:val="0000EE"/>
            <w:u w:val="single"/>
          </w:rPr>
          <w:t>[7]</w:t>
        </w:r>
      </w:hyperlink>
      <w:r>
        <w:t xml:space="preserve"> (Runner’s World)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https://www.techradar.com/health-fitness/smartwatches/the-saucony-ride-18-is-the-best-running-shoe-for-most-people-and-it-just-received-its-first-black-friday-discount</w:t>
        </w:r>
      </w:hyperlink>
      <w:r>
        <w:t xml:space="preserve"> - Please view link - unable to able to access data</w:t>
      </w:r>
      <w:r/>
    </w:p>
    <w:p>
      <w:pPr>
        <w:pStyle w:val="ListNumber"/>
        <w:spacing w:line="240" w:lineRule="auto"/>
        <w:ind w:left="720"/>
      </w:pPr>
      <w:r/>
      <w:hyperlink r:id="rId9">
        <w:r>
          <w:rPr>
            <w:color w:val="0000EE"/>
            <w:u w:val="single"/>
          </w:rPr>
          <w:t>https://www.techradar.com/health-fitness/smartwatches/the-saucony-ride-18-is-the-best-running-shoe-for-most-people-and-it-just-received-its-first-black-friday-discount</w:t>
        </w:r>
      </w:hyperlink>
      <w:r>
        <w:t xml:space="preserve"> - TechRadar's article highlights the Saucony Ride 18 as an excellent all-rounder running shoe, suitable for everyday runners seeking comfort and performance without excessive technical features or high costs. The piece notes that the Ride 18 is currently available at a Black Friday discount, reduced from $145 to $107.50 on Amazon, in both men's and women's sizes. The review praises the shoe's versatility, stating it handles various terrains and distances effectively, making it ideal for most runners. However, it mentions that while the Ride 18 is not designed for serious performance racing or intense ultramarathon training, it excels in mid-distance runs and daily training sessions.</w:t>
      </w:r>
      <w:r/>
    </w:p>
    <w:p>
      <w:pPr>
        <w:pStyle w:val="ListNumber"/>
        <w:spacing w:line="240" w:lineRule="auto"/>
        <w:ind w:left="720"/>
      </w:pPr>
      <w:r/>
      <w:hyperlink r:id="rId10">
        <w:r>
          <w:rPr>
            <w:color w:val="0000EE"/>
            <w:u w:val="single"/>
          </w:rPr>
          <w:t>https://www.mensjournal.com/shopping/saucony-ride-18-running-shoe-rei-sale-black-friday-2025/</w:t>
        </w:r>
      </w:hyperlink>
      <w:r>
        <w:t xml:space="preserve"> - Men's Journal reports on the Saucony Ride 18 being on sale for $109, a 25% discount off its usual price of $145, at retailers like REI and Saucony's official website. The article highlights the shoe's features, including 19 available colourways, sizes ranging from 7 to 15 (with wide sizes available), a weight of 9.1 ounces, and an 8mm drop. It describes the Ride 18 as a neutral training shoe with a well-cushioned midsole made of Saucony's PWRRUN+ foam, offering a balanced ride that is both soft and responsive at toe-off.</w:t>
      </w:r>
      <w:r/>
    </w:p>
    <w:p>
      <w:pPr>
        <w:pStyle w:val="ListNumber"/>
        <w:spacing w:line="240" w:lineRule="auto"/>
        <w:ind w:left="720"/>
      </w:pPr>
      <w:r/>
      <w:hyperlink r:id="rId11">
        <w:r>
          <w:rPr>
            <w:color w:val="0000EE"/>
            <w:u w:val="single"/>
          </w:rPr>
          <w:t>https://runrepeat.com/guides/best-saucony-running-shoes</w:t>
        </w:r>
      </w:hyperlink>
      <w:r>
        <w:t xml:space="preserve"> - RunRepeat's guide lists the Saucony Ride 18 as the top daily trainer in the Saucony running line. The review praises the shoe for its balance between cushioning, agility, and responsiveness, noting its light and flexible build with just the right amount of foam for daily mileage. The Ride 18 is highlighted for its firm yet bouncy ride, with a stack height of 35.0/26.6 mm in the heel and forefoot. The review also mentions the shoe's lightness, weighing only 9.0 oz (255g), and its adaptability, making it suitable for activities beyond running. However, it notes that the shoe may not be ideal for runners with wide feet due to its narrower fit.</w:t>
      </w:r>
      <w:r/>
    </w:p>
    <w:p>
      <w:pPr>
        <w:pStyle w:val="ListNumber"/>
        <w:spacing w:line="240" w:lineRule="auto"/>
        <w:ind w:left="720"/>
      </w:pPr>
      <w:r/>
      <w:hyperlink r:id="rId12">
        <w:r>
          <w:rPr>
            <w:color w:val="0000EE"/>
            <w:u w:val="single"/>
          </w:rPr>
          <w:t>https://www.runningwarehouse.com/Saucony_Ride_18/descpage-SAR18M3.html</w:t>
        </w:r>
      </w:hyperlink>
      <w:r>
        <w:t xml:space="preserve"> - Running Warehouse provides detailed specifications for the Saucony Ride 18, highlighting its PWRRUN+ midsole made of TPU-based beaded foam, offering a blend of soft cushioning, springy energy, and strong durability. The outsole features XT-900 carbon rubber for durable grip. The engineered mesh upper balances luxury, breathability, security, and style. The review also notes that the Ride 18 is vegan and incorporates recycled materials, aligning with sustainable practices.</w:t>
      </w:r>
      <w:r/>
    </w:p>
    <w:p>
      <w:pPr>
        <w:pStyle w:val="ListNumber"/>
        <w:spacing w:line="240" w:lineRule="auto"/>
        <w:ind w:left="720"/>
      </w:pPr>
      <w:r/>
      <w:hyperlink r:id="rId13">
        <w:r>
          <w:rPr>
            <w:color w:val="0000EE"/>
            <w:u w:val="single"/>
          </w:rPr>
          <w:t>https://www.outdoorgearlab.com/reviews/shoes-and-boots/running-shoes-men/saucony-ride-18</w:t>
        </w:r>
      </w:hyperlink>
      <w:r>
        <w:t xml:space="preserve"> - OutdoorGearLab's review of the Saucony Ride 18 describes it as a reliable and comfortable shoe suitable for casual runners. The review highlights the shoe's flexibility, allowing for natural landing motions, and notes that the upper provides soft-touch, padded materials around the heel and ankle, with a padded, gusseted tongue. However, it mentions that the Ride 18's upper runs warm, with less breathability than the average shoe, which could be a consideration for runners in warmer climates.</w:t>
      </w:r>
      <w:r/>
    </w:p>
    <w:p>
      <w:pPr>
        <w:pStyle w:val="ListNumber"/>
        <w:spacing w:line="240" w:lineRule="auto"/>
        <w:ind w:left="720"/>
      </w:pPr>
      <w:r/>
      <w:hyperlink r:id="rId14">
        <w:r>
          <w:rPr>
            <w:color w:val="0000EE"/>
            <w:u w:val="single"/>
          </w:rPr>
          <w:t>https://www.runnersworld.com/gear/a64240347/how-was-your-run-episode-28/</w:t>
        </w:r>
      </w:hyperlink>
      <w:r>
        <w:t xml:space="preserve"> - Runner's World features a video review of the Saucony Ride 18, discussing its lighter, more responsive ride and soft, comfortable fit. The review notes that the Ride 18 is a neutral daily trainer with high rebound PWRRUN+ foam, and testers appreciated the shoe's lightweight design, comfort, and cushioning. The video also mentions that the Ride 18 is available in wide widths, catering to a broader range of runners.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health-fitness/smartwatches/the-saucony-ride-18-is-the-best-running-shoe-for-most-people-and-it-just-received-its-first-black-friday-discount" TargetMode="External"/><Relationship Id="rId10" Type="http://schemas.openxmlformats.org/officeDocument/2006/relationships/hyperlink" Target="https://www.mensjournal.com/shopping/saucony-ride-18-running-shoe-rei-sale-black-friday-2025/" TargetMode="External"/><Relationship Id="rId11" Type="http://schemas.openxmlformats.org/officeDocument/2006/relationships/hyperlink" Target="https://runrepeat.com/guides/best-saucony-running-shoes" TargetMode="External"/><Relationship Id="rId12" Type="http://schemas.openxmlformats.org/officeDocument/2006/relationships/hyperlink" Target="https://www.runningwarehouse.com/Saucony_Ride_18/descpage-SAR18M3.html" TargetMode="External"/><Relationship Id="rId13" Type="http://schemas.openxmlformats.org/officeDocument/2006/relationships/hyperlink" Target="https://www.outdoorgearlab.com/reviews/shoes-and-boots/running-shoes-men/saucony-ride-18" TargetMode="External"/><Relationship Id="rId14" Type="http://schemas.openxmlformats.org/officeDocument/2006/relationships/hyperlink" Target="https://www.runnersworld.com/gear/a64240347/how-was-your-run-episode-2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