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Sainsbury's and Microsoft partnership aims to revolutionize supermarket operations with AI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Sainsbury's and Microsoft Enter Strategic AI Partnership</w:t>
      </w:r>
    </w:p>
    <w:p>
      <w:r>
        <w:t>Sainsbury's, a leading UK supermarket chain, has finalized a five-year agreement with Microsoft to integrate the software giant's artificial intelligence (AI) services into its operations. The partnership aims to enhance store operations, boost efficiency, and improve the customer and employee experience.</w:t>
      </w:r>
    </w:p>
    <w:p>
      <w:r>
        <w:t>Under the deal, Microsoft’s AI and machine learning tools will be employed to optimize various aspects of Sainsbury's operations. Customers can expect a more interactive online shopping experience, while employees will gain access to real-time data, facilitating faster shelf replenishment.</w:t>
      </w:r>
    </w:p>
    <w:p>
      <w:r>
        <w:t>Sainsbury's outlined that the partnership aligns with its 'Save and invest to win programme,' which aims to cut costs by £1 billion over the next three years while enhancing technology and automation. Key strategies include using fewer but larger and more automated depots, expected to double productivity and reduce working capital needs.</w:t>
      </w:r>
    </w:p>
    <w:p>
      <w:r>
        <w:t>Additionally, Sainsbury's plans to boost its capital expenditure to between £800 million and £850 million and aims to achieve at least £1.6 billion in free cash flow from its retail operations. The company also intends to scale back general merchandise and clothing in some outlets to focus more on food range expansion.</w:t>
      </w:r>
    </w:p>
    <w:p>
      <w:r>
        <w:t>The announcement follows Sainsbury's annual results, which revealed a 3.4% increase in sales to £36 billion for the year ending in March and a 1.6% rise in profits to £701 million. Sainsbury's attributes this growth partly to customers shifting from discount stores like Aldi and Lidl.</w:t>
      </w:r>
    </w:p>
    <w:p>
      <w:r>
        <w:t>Clodagh Moriarty, Sainsbury's Chief Retail and Technology Officer, stated the Microsoft deal would accelerate their ambition to become the UK's leading AI-enabled grocer. Clare Barclay, CEO of Microsoft UK, expressed excitement about the collaboration, emphasizing the potential for new AI-driven services to transform customer and colleague experiences.</w:t>
      </w:r>
    </w:p>
    <w:p>
      <w:r>
        <w:t>Shares of Sainsbury's rose by 1.8%, trading at 282.2p following the news.</w:t>
      </w:r>
    </w:p>
    <w:p>
      <w:pPr>
        <w:pStyle w:val="Heading3"/>
      </w:pPr>
      <w:r>
        <w:t>Reddit and OpenAI Form Content and AI Tools Partnership</w:t>
      </w:r>
    </w:p>
    <w:p>
      <w:r>
        <w:t>Reddit and OpenAI, creator of the ChatGPT chatbot, have announced a partnership to integrate Reddit content into ChatGPT, alongside introducing AI tools to the social media platform. This collaboration aims to leverage large language models and machine learning to enhance user experience.</w:t>
      </w:r>
    </w:p>
    <w:p>
      <w:r>
        <w:t>As part of the agreement, Reddit content will be accessible through ChatGPT, aiding users in discovering and engaging with Reddit communities, especially concerning recent topics of discussion. Reddit users and moderators will also access new AI-powered features developed on OpenAI’s platform.</w:t>
      </w:r>
    </w:p>
    <w:p>
      <w:r>
        <w:t>Additionally, OpenAI will become an advertising partner on Reddit. The collaboration is expected to benefit both parties by improving Reddit user experience and enriching ChatGPT with timely information.</w:t>
      </w:r>
    </w:p>
    <w:p>
      <w:r>
        <w:t>Steve Huffman, Reddit’s co-founder and CEO, highlighted that including Reddit content in ChatGPT aligns with Reddit's mission for a connected internet and helps users find relevant conversations. Brad Lightcap, COO of OpenAI, expressed excitement about the partnership's potential to enhance ChatGPT and the Reddit experience through AI-powered features.</w:t>
      </w:r>
    </w:p>
    <w:p>
      <w:r>
        <w:t>The deal emerges amid growing concern over copyright issues related to AI training. Recently, Sony Music queried major tech firms, including OpenAI, about using their songs for AI development. Legal challenges in the U.S. surrounding copyright laws for AI model training are currently ongoing, involving high-profile figures like "Game of Thrones" author George R.R. Martin.</w:t>
      </w:r>
    </w:p>
    <w:p>
      <w:r>
        <w:t>Amid these concerns, tech firms seek partnerships with content publishers to address copyright infringement issues. OpenAI has previously secured deals with the Financial Times and other publishers.</w:t>
      </w:r>
    </w:p>
    <w:p>
      <w:r>
        <w:t>The AI development pace remains rapid, with recent major updates announced by OpenAI, Google, and impending releases from Microsoft and Apple.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