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Logitech launches largest autumn sales event with up to 30% off on simracing gear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Logitech has launched its autumn sales event for 2025, offering significant discounts on a wide range of products, including popular simracing hardware bundles. The promotion, targeted primarily at consumers in the United States and Canada, encourages customers to purchase multiple items by providing tiered discounts under the "Buy More and Save More" scheme. Shoppers in the US can enjoy 20% off when buying two products and 30% off when purchasing three, while Canadian customers receive 15% and 20% off respectively. The offer runs from October 20 to November 9, 2025, making it a timely opportunity for those looking to upgrade their tech setups ahead of the holiday season.</w:t>
      </w:r>
      <w:r/>
    </w:p>
    <w:p>
      <w:r/>
      <w:r>
        <w:t>This sales event is particularly appealing to gamers and creative professionals, as Logitech’s product lineup encompasses high-quality peripherals designed for productivity and immersive gameplay experiences. Simracing enthusiasts, in particular, may find this a prime moment to invest in hardware bundles crafted to enhance realism and precision. According to the announcement, these discounts apply before shipping, handling, and taxes, and the promotion cannot be combined with other codes. Availability is limited to stock on hand, ensuring customers act quickly to benefit from the savings.</w:t>
      </w:r>
      <w:r/>
    </w:p>
    <w:p>
      <w:r/>
      <w:r>
        <w:t>Beyond the autumn sale detailed by Logitech, verification from the company’s official sales pages shows that the current promotional period extends through late September 2025, but various platforms confirm the primary deal end date as November 9, 2025. This slight discrepancy may indicate staggered or region-specific sales timelines. For instance, Dealmoon reiterates the up to 30% discount offer, highlighting free shipping across the United States on various Logitech accessories such as the MX Master 3S Wireless Mouse and the ZONE VIBE 100 Wireless Headphones, adding value through waived delivery costs.</w:t>
      </w:r>
      <w:r/>
    </w:p>
    <w:p>
      <w:r/>
      <w:r>
        <w:t>Additional retail partners like Amazon have introduced complementary discounts on Logitech devices, often with Amazon Prime perks such as free shipping. Recent examples feature entry-level wireless mice at highly competitive prices, providing consumers with budget-conscious alternatives. Industry trackers further note that beyond the autumn deals, Logitech’s Prime Day sales have previously offered even deeper discounts, up to 50% on selected gaming keyboards and mice, suggesting a pattern of cyclical promotions aimed at maintaining consumer interest throughout the year.</w:t>
      </w:r>
      <w:r/>
    </w:p>
    <w:p>
      <w:r/>
      <w:r>
        <w:t>There are also ongoing offers separate from the Buy More and Save promotion, including student discounts of 25% and other limited-time coupon codes potentially reducing purchases by substantial margins. However, these additional discounts usually come with specific terms and expiration periods and may not be combinable with the main sales event.</w:t>
      </w:r>
      <w:r/>
    </w:p>
    <w:p>
      <w:r/>
      <w:r>
        <w:t>Overall, Logitech’s autumn 2025 promotion is a compelling chance for users—from casual office workers to dedicated gamers—to refresh their setups affordably. The incentives to purchase multiple items not only drive deeper discounts but also encourage bundling different products, aligning with Logitech's reputation for quality peripheral ecosystems that enhance productivity and entertainment across various contexts.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(BoxThisLap), </w:t>
      </w:r>
      <w:hyperlink r:id="rId10">
        <w:r>
          <w:rPr>
            <w:color w:val="0000EE"/>
            <w:u w:val="single"/>
          </w:rPr>
          <w:t>[2]</w:t>
        </w:r>
      </w:hyperlink>
      <w:r>
        <w:t xml:space="preserve"> (Logitech official sales page)</w:t>
      </w:r>
      <w:r/>
    </w:p>
    <w:p>
      <w:pPr>
        <w:pStyle w:val="ListBullet"/>
        <w:spacing w:line="240" w:lineRule="auto"/>
        <w:ind w:left="720"/>
      </w:pPr>
      <w:r/>
      <w:r>
        <w:t xml:space="preserve">Paragraph 2 – </w:t>
      </w:r>
      <w:hyperlink r:id="rId9">
        <w:r>
          <w:rPr>
            <w:color w:val="0000EE"/>
            <w:u w:val="single"/>
          </w:rPr>
          <w:t>[1]</w:t>
        </w:r>
      </w:hyperlink>
      <w:r>
        <w:t xml:space="preserve"> (BoxThisLap)</w:t>
      </w:r>
      <w:r/>
    </w:p>
    <w:p>
      <w:pPr>
        <w:pStyle w:val="ListBullet"/>
        <w:spacing w:line="240" w:lineRule="auto"/>
        <w:ind w:left="720"/>
      </w:pPr>
      <w:r/>
      <w:r>
        <w:t xml:space="preserve">Paragraph 3 – </w:t>
      </w:r>
      <w:hyperlink r:id="rId10">
        <w:r>
          <w:rPr>
            <w:color w:val="0000EE"/>
            <w:u w:val="single"/>
          </w:rPr>
          <w:t>[2]</w:t>
        </w:r>
      </w:hyperlink>
      <w:r>
        <w:t xml:space="preserve"> (Logitech official sales page), </w:t>
      </w:r>
      <w:hyperlink r:id="rId11">
        <w:r>
          <w:rPr>
            <w:color w:val="0000EE"/>
            <w:u w:val="single"/>
          </w:rPr>
          <w:t>[3]</w:t>
        </w:r>
      </w:hyperlink>
      <w:r>
        <w:t xml:space="preserve"> (Dealmoon)</w:t>
      </w:r>
      <w:r/>
    </w:p>
    <w:p>
      <w:pPr>
        <w:pStyle w:val="ListBullet"/>
        <w:spacing w:line="240" w:lineRule="auto"/>
        <w:ind w:left="720"/>
      </w:pPr>
      <w:r/>
      <w:r>
        <w:t xml:space="preserve">Paragraph 4 – </w:t>
      </w:r>
      <w:hyperlink r:id="rId12">
        <w:r>
          <w:rPr>
            <w:color w:val="0000EE"/>
            <w:u w:val="single"/>
          </w:rPr>
          <w:t>[4]</w:t>
        </w:r>
      </w:hyperlink>
      <w:r>
        <w:t xml:space="preserve"> (DealNews), </w:t>
      </w:r>
      <w:hyperlink r:id="rId13">
        <w:r>
          <w:rPr>
            <w:color w:val="0000EE"/>
            <w:u w:val="single"/>
          </w:rPr>
          <w:t>[6]</w:t>
        </w:r>
      </w:hyperlink>
      <w:r>
        <w:t xml:space="preserve"> (Engadget)</w:t>
      </w:r>
      <w:r/>
    </w:p>
    <w:p>
      <w:pPr>
        <w:pStyle w:val="ListBullet"/>
        <w:spacing w:line="240" w:lineRule="auto"/>
        <w:ind w:left="720"/>
      </w:pPr>
      <w:r/>
      <w:r>
        <w:t xml:space="preserve">Paragraph 5 – </w:t>
      </w:r>
      <w:hyperlink r:id="rId14">
        <w:r>
          <w:rPr>
            <w:color w:val="0000EE"/>
            <w:u w:val="single"/>
          </w:rPr>
          <w:t>[7]</w:t>
        </w:r>
      </w:hyperlink>
      <w:r>
        <w:t xml:space="preserve"> (Couponbox), </w:t>
      </w:r>
      <w:hyperlink r:id="rId15">
        <w:r>
          <w:rPr>
            <w:color w:val="0000EE"/>
            <w:u w:val="single"/>
          </w:rPr>
          <w:t>[5]</w:t>
        </w:r>
      </w:hyperlink>
      <w:r>
        <w:t xml:space="preserve"> (Tom's Hardware)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https://boxthislap.org/logitech-autumn-2025-offers-up-to-30-off-logitech-favorites/</w:t>
        </w:r>
      </w:hyperlink>
      <w:r>
        <w:t xml:space="preserve"> - Please view link - unable to able to access data</w:t>
      </w:r>
      <w:r/>
    </w:p>
    <w:p>
      <w:pPr>
        <w:pStyle w:val="ListNumber"/>
        <w:spacing w:line="240" w:lineRule="auto"/>
        <w:ind w:left="720"/>
      </w:pPr>
      <w:r/>
      <w:hyperlink r:id="rId10">
        <w:r>
          <w:rPr>
            <w:color w:val="0000EE"/>
            <w:u w:val="single"/>
          </w:rPr>
          <w:t>https://www.logitech.com/en-us/sales.html</w:t>
        </w:r>
      </w:hyperlink>
      <w:r>
        <w:t xml:space="preserve"> - Logitech's official sales page offers a variety of deals on their products, including discounts on the MX Keys Mini and MX Anywhere 3S. The 'Buy More and Save' event provides 20% off when purchasing two items and 30% off when purchasing three items. This offer is valid through September 28, 2025, or while supplies last. Terms and conditions apply, and the discount is applied before shipping, handling, and taxes.</w:t>
      </w:r>
      <w:r/>
    </w:p>
    <w:p>
      <w:pPr>
        <w:pStyle w:val="ListNumber"/>
        <w:spacing w:line="240" w:lineRule="auto"/>
        <w:ind w:left="720"/>
      </w:pPr>
      <w:r/>
      <w:hyperlink r:id="rId11">
        <w:r>
          <w:rPr>
            <w:color w:val="0000EE"/>
            <w:u w:val="single"/>
          </w:rPr>
          <w:t>https://www.dealmoon.com/en/up-to-30-off-logitech-us-buy-more-save-more-event/5323355.html</w:t>
        </w:r>
      </w:hyperlink>
      <w:r>
        <w:t xml:space="preserve"> - Dealmoon highlights Logitech's 'Buy More and Save More' event, offering up to 30% off. The promotion includes 20% off when purchasing two items and 30% off when purchasing three items. Free shipping is available within the United States. The offer ends on November 9, 2025, at 11:59 PM. Featured products include the Logitech MX Master 3S Wireless Mouse and the Logitech ZONE VIBE 100 Wireless Headphones.</w:t>
      </w:r>
      <w:r/>
    </w:p>
    <w:p>
      <w:pPr>
        <w:pStyle w:val="ListNumber"/>
        <w:spacing w:line="240" w:lineRule="auto"/>
        <w:ind w:left="720"/>
      </w:pPr>
      <w:r/>
      <w:hyperlink r:id="rId12">
        <w:r>
          <w:rPr>
            <w:color w:val="0000EE"/>
            <w:u w:val="single"/>
          </w:rPr>
          <w:t>https://www.dealnews.com/Logitech-Deals-at-Amazon-Up-to-30-off-free-shipping-w-Prime/21767923.html</w:t>
        </w:r>
      </w:hyperlink>
      <w:r>
        <w:t xml:space="preserve"> - DealNews reports on Logitech deals at Amazon, offering up to 30% off select products with free shipping for Prime members. Featured items include the Logitech M185 Wireless Mouse priced at $12.99 and the Logitech Signature M550 Wireless Mouse for $14.99. The deals are current as of September 12, 2025, and availability may vary.</w:t>
      </w:r>
      <w:r/>
    </w:p>
    <w:p>
      <w:pPr>
        <w:pStyle w:val="ListNumber"/>
        <w:spacing w:line="240" w:lineRule="auto"/>
        <w:ind w:left="720"/>
      </w:pPr>
      <w:r/>
      <w:hyperlink r:id="rId15">
        <w:r>
          <w:rPr>
            <w:color w:val="0000EE"/>
            <w:u w:val="single"/>
          </w:rPr>
          <w:t>https://www.tomshardware.com/coupons/logitech.com</w:t>
        </w:r>
      </w:hyperlink>
      <w:r>
        <w:t xml:space="preserve"> - Tom's Hardware provides a list of Logitech promo codes for October 2025, including discounts of up to 73% off in the Logitech sale. Previous offers have included 30% off when ordering at least three items and up to $100 off on purchases of $150 or more. Terms and conditions apply, and some offers may have expired.</w:t>
      </w:r>
      <w:r/>
    </w:p>
    <w:p>
      <w:pPr>
        <w:pStyle w:val="ListNumber"/>
        <w:spacing w:line="240" w:lineRule="auto"/>
        <w:ind w:left="720"/>
      </w:pPr>
      <w:r/>
      <w:hyperlink r:id="rId13">
        <w:r>
          <w:rPr>
            <w:color w:val="0000EE"/>
            <w:u w:val="single"/>
          </w:rPr>
          <w:t>https://www.engadget.com/logitech-keyboards-mice-and-accessories-are-up-to-50-percent-off-for-prime-day-141522478.html</w:t>
        </w:r>
      </w:hyperlink>
      <w:r>
        <w:t xml:space="preserve"> - Engadget reports on Logitech's Prime Day deals, offering discounts of up to 50% on gaming and productivity gear. Notable deals include the G915 TKL gaming keyboard for $150 (30% off) and the G Pro X Superlight mouse for $110 (31% off). The deals were available during Prime Day, with specific dates not specified in the article.</w:t>
      </w:r>
      <w:r/>
    </w:p>
    <w:p>
      <w:pPr>
        <w:pStyle w:val="ListNumber"/>
        <w:spacing w:line="240" w:lineRule="auto"/>
        <w:ind w:left="720"/>
      </w:pPr>
      <w:r/>
      <w:hyperlink r:id="rId14">
        <w:r>
          <w:rPr>
            <w:color w:val="0000EE"/>
            <w:u w:val="single"/>
          </w:rPr>
          <w:t>https://www.couponbox.com/coupons/logitech</w:t>
        </w:r>
      </w:hyperlink>
      <w:r>
        <w:t xml:space="preserve"> - Couponbox lists available Logitech online discount codes for October 2025, including a 25% student discount valid through December 31, 2025. Other offers include up to $100 off in the Buy More &amp; Save Sale and a 15% discount with newsletter sign-up. Terms and conditions apply, and some offers may have expired.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xthislap.org/logitech-autumn-2025-offers-up-to-30-off-logitech-favorites/" TargetMode="External"/><Relationship Id="rId10" Type="http://schemas.openxmlformats.org/officeDocument/2006/relationships/hyperlink" Target="https://www.logitech.com/en-us/sales.html" TargetMode="External"/><Relationship Id="rId11" Type="http://schemas.openxmlformats.org/officeDocument/2006/relationships/hyperlink" Target="https://www.dealmoon.com/en/up-to-30-off-logitech-us-buy-more-save-more-event/5323355.html" TargetMode="External"/><Relationship Id="rId12" Type="http://schemas.openxmlformats.org/officeDocument/2006/relationships/hyperlink" Target="https://www.dealnews.com/Logitech-Deals-at-Amazon-Up-to-30-off-free-shipping-w-Prime/21767923.html" TargetMode="External"/><Relationship Id="rId13" Type="http://schemas.openxmlformats.org/officeDocument/2006/relationships/hyperlink" Target="https://www.engadget.com/logitech-keyboards-mice-and-accessories-are-up-to-50-percent-off-for-prime-day-141522478.html" TargetMode="External"/><Relationship Id="rId14" Type="http://schemas.openxmlformats.org/officeDocument/2006/relationships/hyperlink" Target="https://www.couponbox.com/coupons/logitech" TargetMode="External"/><Relationship Id="rId15" Type="http://schemas.openxmlformats.org/officeDocument/2006/relationships/hyperlink" Target="https://www.tomshardware.com/coupons/logitech.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