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introduces stricter security for ChatGPT users in Ghana, prioritising high-risk professionals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 has introduced a new, stricter security setting for ChatGPT accounts that could matter especially for people in Ghana who use the chatbot for work involving confidential or sensitive information. The optional feature, called Advanced Account Security, replaces the usual email-and-password sign-in with passkeys or physical security keys, and OpenAI says it is aimed at reducing the risk of account takeovers and phishing attacks.</w:t>
      </w:r>
      <w:r/>
    </w:p>
    <w:p>
      <w:r/>
      <w:r>
        <w:t>According to OpenAI’s announcement and help documentation, turning the feature on changes several parts of the login process. Passwords are removed entirely, email and SMS recovery are disabled, and users must rely on backup keys if they are locked out. Sessions also expire more quickly, login alerts are issued for each new sign-in, and account owners can review active sessions and remove any that look suspicious. OpenAI also says its support team cannot restore access for accounts enrolled in the system.</w:t>
      </w:r>
      <w:r/>
    </w:p>
    <w:p>
      <w:r/>
      <w:r>
        <w:t>The company says conversations from these accounts are not used to train its models by default, adding another layer of reassurance for users handling client files, research material or other private data. TechCrunch reported that OpenAI is positioning the feature for people in higher-risk roles, including journalists, activists, researchers and public officials, though it is available more broadly to eligible personal accounts.</w:t>
      </w:r>
      <w:r/>
    </w:p>
    <w:p>
      <w:r/>
      <w:r>
        <w:t>There is a clear trade-off. The security is stronger, but the process is less forgiving and may require hardware purchased separately. Axios reported that OpenAI has partnered with Yubico to offer discounted YubiKey bundles for users who want to adopt the new setup. For everyday users, standard account protections may still be sufficient, but for freelancers, professionals and business owners in Ghana who depend on ChatGPT for client work, the added protection could be worth the inconvenience.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[6]</w:t>
        </w:r>
      </w:hyperlink>
      <w:r>
        <w:t xml:space="preserve">- Paragraph 2: </w:t>
      </w:r>
      <w:hyperlink r:id="rId10">
        <w:r>
          <w:rPr>
            <w:color w:val="0000EE"/>
            <w:u w:val="single"/>
          </w:rPr>
          <w:t>[2]</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[6]</w:t>
        </w:r>
      </w:hyperlink>
      <w:r>
        <w:t xml:space="preserve">- Paragraph 4: </w:t>
      </w:r>
      <w:hyperlink r:id="rId14">
        <w:r>
          <w:rPr>
            <w:color w:val="0000EE"/>
            <w:u w:val="single"/>
          </w:rPr>
          <w:t>[4]</w:t>
        </w:r>
      </w:hyperlink>
      <w:r>
        <w:t xml:space="preserve">, </w:t>
      </w:r>
      <w:hyperlink r:id="rId11">
        <w:r>
          <w:rPr>
            <w:color w:val="0000EE"/>
            <w:u w:val="single"/>
          </w:rPr>
          <w:t>[5]</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https://www.jbklutse.com/openai-advanced-security-mode-ghana-chatgpt/</w:t>
        </w:r>
      </w:hyperlink>
      <w:r>
        <w:t xml:space="preserve"> - Please view link - unable to able to access data</w:t>
      </w:r>
      <w:r/>
    </w:p>
    <w:p>
      <w:pPr>
        <w:pStyle w:val="ListNumber"/>
        <w:spacing w:line="240" w:lineRule="auto"/>
        <w:ind w:left="720"/>
      </w:pPr>
      <w:r/>
      <w:hyperlink r:id="rId10">
        <w:r>
          <w:rPr>
            <w:color w:val="0000EE"/>
            <w:u w:val="single"/>
          </w:rPr>
          <w:t>https://openai.com/index/advanced-account-security/</w:t>
        </w:r>
      </w:hyperlink>
      <w:r>
        <w:t xml:space="preserve"> - OpenAI has introduced Advanced Account Security, an optional feature for ChatGPT accounts designed to enhance protection against unauthorized access. This feature requires users to authenticate using passkeys or physical security keys, eliminating traditional password-based logins. It also disables email and SMS recovery options, necessitating the use of backup keys for account recovery. Additionally, sessions are set to expire more quickly, and users receive alerts for every login, allowing them to monitor and manage active sessions. OpenAI emphasizes that support cannot assist with recovery for accounts enrolled in this feature, and conversations are not used for model training by default. This initiative aims to provide robust security for users handling sensitive information. (</w:t>
      </w:r>
      <w:hyperlink r:id="rId16">
        <w:r>
          <w:rPr>
            <w:color w:val="0000EE"/>
            <w:u w:val="single"/>
          </w:rPr>
          <w:t>openai.com</w:t>
        </w:r>
      </w:hyperlink>
      <w:r>
        <w:t>)</w:t>
      </w:r>
      <w:r/>
    </w:p>
    <w:p>
      <w:pPr>
        <w:pStyle w:val="ListNumber"/>
        <w:spacing w:line="240" w:lineRule="auto"/>
        <w:ind w:left="720"/>
      </w:pPr>
      <w:r/>
      <w:hyperlink r:id="rId13">
        <w:r>
          <w:rPr>
            <w:color w:val="0000EE"/>
            <w:u w:val="single"/>
          </w:rPr>
          <w:t>https://help.openai.com/en/articles/20001221-advanced-account-security</w:t>
        </w:r>
      </w:hyperlink>
      <w:r>
        <w:t xml:space="preserve"> - The OpenAI Help Center provides detailed information on Advanced Account Security, an optional security setting for consumer ChatGPT accounts. This feature adds stronger sign-in requirements and stricter account safeguards to reduce the risk of account takeover and unauthorized access. It is available for eligible personal ChatGPT accounts in supported regions and is not available for ChatGPT Enterprise users, enterprise-managed accounts, or accounts associated with an enterprise-managed domain. The Help Center outlines the enrollment process, changes upon enabling the feature, and recovery key management. (</w:t>
      </w:r>
      <w:hyperlink r:id="rId17">
        <w:r>
          <w:rPr>
            <w:color w:val="0000EE"/>
            <w:u w:val="single"/>
          </w:rPr>
          <w:t>help.openai.com</w:t>
        </w:r>
      </w:hyperlink>
      <w:r>
        <w:t>)</w:t>
      </w:r>
      <w:r/>
    </w:p>
    <w:p>
      <w:pPr>
        <w:pStyle w:val="ListNumber"/>
        <w:spacing w:line="240" w:lineRule="auto"/>
        <w:ind w:left="720"/>
      </w:pPr>
      <w:r/>
      <w:hyperlink r:id="rId14">
        <w:r>
          <w:rPr>
            <w:color w:val="0000EE"/>
            <w:u w:val="single"/>
          </w:rPr>
          <w:t>https://help.openai.com/en/articles/8304786-how-can-i-keep-my-openai-accounts-secure</w:t>
        </w:r>
      </w:hyperlink>
      <w:r>
        <w:t xml:space="preserve"> - The OpenAI Help Center offers best practices for securing OpenAI accounts, emphasizing the importance of strong passwords or Google authentication, enabling multi-factor authentication (MFA), and using Advanced Account Security for eligible consumer ChatGPT accounts. It also advises users to be cautious with emails and links to prevent phishing attacks. The article provides guidance on protecting accounts from fraud and unauthorized access, highlighting the shared responsibility between OpenAI and users in maintaining account security. (</w:t>
      </w:r>
      <w:hyperlink r:id="rId18">
        <w:r>
          <w:rPr>
            <w:color w:val="0000EE"/>
            <w:u w:val="single"/>
          </w:rPr>
          <w:t>help.openai.com</w:t>
        </w:r>
      </w:hyperlink>
      <w:r>
        <w:t>)</w:t>
      </w:r>
      <w:r/>
    </w:p>
    <w:p>
      <w:pPr>
        <w:pStyle w:val="ListNumber"/>
        <w:spacing w:line="240" w:lineRule="auto"/>
        <w:ind w:left="720"/>
      </w:pPr>
      <w:r/>
      <w:hyperlink r:id="rId11">
        <w:r>
          <w:rPr>
            <w:color w:val="0000EE"/>
            <w:u w:val="single"/>
          </w:rPr>
          <w:t>https://www.axios.com/2026/04/30/openai-chatgpt-logins-passkeys</w:t>
        </w:r>
      </w:hyperlink>
      <w:r>
        <w:t xml:space="preserve"> - OpenAI has launched 'Advanced Account Security,' an optional feature that allows users to replace traditional email-and-password logins with more secure methods such as passkeys or hardware security keys. This move addresses the rising threat of cyberattacks exploiting weak or stolen passwords. The feature requires users to authenticate using two secure methods and disables password-based logins and recovery via email or SMS once activated. OpenAI emphasizes the importance of this extra layer of protection, especially given the sensitive nature of content shared on services like ChatGPT and Codex. To support the transition, OpenAI has partnered with security firm Yubico to offer discounted YubiKey hardware. (</w:t>
      </w:r>
      <w:hyperlink r:id="rId19">
        <w:r>
          <w:rPr>
            <w:color w:val="0000EE"/>
            <w:u w:val="single"/>
          </w:rPr>
          <w:t>axios.com</w:t>
        </w:r>
      </w:hyperlink>
      <w:r>
        <w:t>)</w:t>
      </w:r>
      <w:r/>
    </w:p>
    <w:p>
      <w:pPr>
        <w:pStyle w:val="ListNumber"/>
        <w:spacing w:line="240" w:lineRule="auto"/>
        <w:ind w:left="720"/>
      </w:pPr>
      <w:r/>
      <w:hyperlink r:id="rId12">
        <w:r>
          <w:rPr>
            <w:color w:val="0000EE"/>
            <w:u w:val="single"/>
          </w:rPr>
          <w:t>https://techcrunch.com/2026/04/30/openai-announces-new-advanced-security-for-chatgpt-accounts-including-a-partnership-with-yubico/</w:t>
        </w:r>
      </w:hyperlink>
      <w:r>
        <w:t xml:space="preserve"> - OpenAI has introduced Advanced Account Security (AAS), a set of opt-in protections for ChatGPT users designed for high-value individuals but available to anyone who wants them. As part of this program, OpenAI has partnered with digital security provider Yubico to offer two new security key products linked to ChatGPT accounts. The partnership aims to protect users from phishing threats, which are considered a growing concern for chatbot users. OpenAI suggests that AAS is particularly suitable for political dissidents, journalists, researchers, and elected officials—individuals engaged in politically sensitive and high-risk work. (</w:t>
      </w:r>
      <w:hyperlink r:id="rId20">
        <w:r>
          <w:rPr>
            <w:color w:val="0000EE"/>
            <w:u w:val="single"/>
          </w:rPr>
          <w:t>techcrunch.com</w:t>
        </w:r>
      </w:hyperlink>
      <w:r>
        <w:t>)</w:t>
      </w:r>
      <w:r/>
    </w:p>
    <w:p>
      <w:pPr>
        <w:pStyle w:val="ListNumber"/>
        <w:spacing w:line="240" w:lineRule="auto"/>
        <w:ind w:left="720"/>
      </w:pPr>
      <w:r/>
      <w:hyperlink r:id="rId9">
        <w:r>
          <w:rPr>
            <w:color w:val="0000EE"/>
            <w:u w:val="single"/>
          </w:rPr>
          <w:t>https://www.jbklutse.com/openai-advanced-security-mode-ghana-chatgpt/</w:t>
        </w:r>
      </w:hyperlink>
      <w:r>
        <w:t xml:space="preserve"> - OpenAI has introduced Advanced Account Security, an optional feature for ChatGPT accounts designed to enhance protection against unauthorized access. This feature requires users to authenticate using passkeys or physical security keys, eliminating traditional password-based logins. It also disables email and SMS recovery options, necessitating the use of backup keys for account recovery. Additionally, sessions are set to expire more quickly, and users receive alerts for every login, allowing them to monitor and manage active sessions. OpenAI emphasizes that support cannot assist with recovery for accounts enrolled in this feature, and conversations are not used for model training by default. This initiative aims to provide robust security for users handling sensitive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bklutse.com/openai-advanced-security-mode-ghana-chatgpt/" TargetMode="External"/><Relationship Id="rId10" Type="http://schemas.openxmlformats.org/officeDocument/2006/relationships/hyperlink" Target="https://openai.com/index/advanced-account-security/" TargetMode="External"/><Relationship Id="rId11" Type="http://schemas.openxmlformats.org/officeDocument/2006/relationships/hyperlink" Target="https://www.axios.com/2026/04/30/openai-chatgpt-logins-passkeys" TargetMode="External"/><Relationship Id="rId12" Type="http://schemas.openxmlformats.org/officeDocument/2006/relationships/hyperlink" Target="https://techcrunch.com/2026/04/30/openai-announces-new-advanced-security-for-chatgpt-accounts-including-a-partnership-with-yubico/" TargetMode="External"/><Relationship Id="rId13" Type="http://schemas.openxmlformats.org/officeDocument/2006/relationships/hyperlink" Target="https://help.openai.com/en/articles/20001221-advanced-account-security" TargetMode="External"/><Relationship Id="rId14" Type="http://schemas.openxmlformats.org/officeDocument/2006/relationships/hyperlink" Target="https://help.openai.com/en/articles/8304786-how-can-i-keep-my-openai-accounts-secure" TargetMode="External"/><Relationship Id="rId15" Type="http://schemas.openxmlformats.org/officeDocument/2006/relationships/hyperlink" Target="https://www.noahwire.com" TargetMode="External"/><Relationship Id="rId16" Type="http://schemas.openxmlformats.org/officeDocument/2006/relationships/hyperlink" Target="https://openai.com/index/advanced-account-security/?utm_source=openai" TargetMode="External"/><Relationship Id="rId17" Type="http://schemas.openxmlformats.org/officeDocument/2006/relationships/hyperlink" Target="https://help.openai.com/zh-hans-cn/articles/20001221-advanced-account-security?utm_source=openai" TargetMode="External"/><Relationship Id="rId18" Type="http://schemas.openxmlformats.org/officeDocument/2006/relationships/hyperlink" Target="https://help.openai.com/en/articles/8304786-how-can-i-keep-my-openai-accounts-secure?utm_source=openai" TargetMode="External"/><Relationship Id="rId19" Type="http://schemas.openxmlformats.org/officeDocument/2006/relationships/hyperlink" Target="https://www.axios.com/2026/04/30/openai-chatgpt-logins-passkeys?utm_source=openai" TargetMode="External"/><Relationship Id="rId20" Type="http://schemas.openxmlformats.org/officeDocument/2006/relationships/hyperlink" Target="https://techcrunch.com/2026/04/30/openai-announces-new-advanced-security-for-chatgpt-accounts-including-a-partnership-with-yubic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