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Google and Honey employees' Kudos app helps shoppers maximise earnings with real-time alerts and recommendations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Kudos app, developed by former Google and Honey employees, is designed to help users maximize their earnings from cashback, rewards, and airmiles while shopping. This AI-powered app provides real-time alerts and recommendations for the best credit card to use at the point of purchase to ensure maximum benefits. Since its launch two years ago, Kudos has assisted around 200,000 shoppers to collectively earn over $150 million in rewards.</w:t>
      </w:r>
    </w:p>
    <w:p>
      <w:r>
        <w:t>Kudos features easy card information autofill and access to card incentives for new sign-ups. The application also includes occasional 'flash boosts' that provide extra cashback opportunities. Users do not require extensive financial knowledge to benefit from the app, which is available for free with no monthly subscription costs. It is compatible with Apple and Android devices, encouraging users to simply add their cards to the digital wallet to start receiving recommendations. According to user reviews, the app is very user-friendly and effective in maximizing shopping rewards.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