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Google Unveils Pixel 8a: Budget-Friendly Smartphone with High-End Features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Google has introduced the Pixel 8a, featuring numerous high-end capabilities akin to its premium counterpart, the Pixel 8, but at a more budget-friendly price. The device boasts a 6.1-inch OLED display with a 120Hz refresh rate, designed to enhance responsiveness and visual quality, especially in bright outdoor settings. It maintains the compact and user-friendly form factor of its predecessor, measuring 152mm x 73mm x 10mm, and weighs 192 grams.</w:t>
      </w:r>
    </w:p>
    <w:p>
      <w:r>
        <w:t>The Pixel 8a is IP67 rated, indicating dust and water resistance. It is equipped with a 64MP main camera, a 13MP ultrawide, and a 13MP front camera, carrying over the same advanced camera system from the previous Pixel 7a model. This setup supports Google's acclaimed night sight and astrophotography modes, despite lacking a telephoto zoom.</w:t>
      </w:r>
    </w:p>
    <w:p>
      <w:r>
        <w:t>In terms of design, the Pixel 8a offers a new aesthetic with its matte back, curved edges, and metal frame, available in vibrant green and blue color options. Google also provides color-coordinated cases that align seamlessly with the phone's camera bar.</w:t>
      </w:r>
    </w:p>
    <w:p>
      <w:r>
        <w:t>Furthermore, the device includes several distinctive software features such as ‘Circle to search’, a recorder app with speech-to-text capability, ‘Live translate’ for multilingual conversations, and a ‘Call assistant’ that navigates phone menus and can hold a call. It also offers a built-in VPN for enhanced security on public wi-fi networks.</w:t>
      </w:r>
    </w:p>
    <w:p>
      <w:r>
        <w:t>The Pixel 8a comes with either 128GB or 256GB of storage, 8GB of RAM, and slightly improved battery life over the previous model, supporting all-day use. The starting price is listed at £499 and is available through Google.com, with potential variations in price.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