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Roku to Stream MLB Sunday Leadoff Games for Free Across Various Platforms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Starting this week, Roku has announced that it will begin streaming Major League Baseball (MLB) games every Sunday. The service, which will feature the "MLB Sunday Leadoff" games, kicks off with a game between the Boston Red Sox and the St. Louis Cardinals. Viewers can watch these games for free and do not need a Roku device; they can access the Roku Channel app on various platforms such as Amazon Fire devices, Samsung TVs, Google TVs, or directly via therokuchannel.com without any login requirements. The broadcasts will involve collaboration with local broadcast teams, and MLB.TV subscribers will also have access to the games. The partnership serves to widen the accessibility of MLB games through Roku's platform.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