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Rumour suggests Apple's iPhone 16 Pro may feature a brighter screen than its predecessors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According to a rumor reported by Weibo user Instant Digital (via MacRumors), Apple's upcoming iPhone 16 Pro may feature a brighter screen compared to the new OLED iPad Pro and the iPhone 15 Pro. The iPhone 16 Pro is expected to achieve 1200 nits of typical SDR brightness, a 20% increase from the brightness of its predecessors, while maintaining a peak HDR brightness of 1600 nits. This improvement in SDR brightness marks a significant update since the iPhone 13 Pro.</w:t>
      </w:r>
    </w:p>
    <w:p>
      <w:r>
        <w:t>Additionally, the iPhone 16 Pro is anticipated to have several other enhancements, including larger screens for the Pro models and upgraded chipsets. A new 'Capture' button is also rumored to be part of the new features. The iPhone 16 is slated for a likely release in early September.</w:t>
      </w:r>
    </w:p>
    <w:p>
      <w:r>
        <w:t>However, the accuracy of this information may vary as Instant Digital has a mixed track record with predictions. Therefore, this rumor should be considered with some skepticism until official announcements are made.</w:t>
      </w:r>
    </w:p>
    <w:p>
      <w:r>
        <w:t>This development follows Apple's implementation of OLED technology, which began with the iPhone X in 2017, enhancing screen brightness significantly compared to older LED panels, a technology also utilized in television screens and now progressively in smartphones and tablets.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