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and China Officials to Discuss Artificial Intelligence in Geneva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 Ginebra, altos funcionarios de Estados Unidos y China se reunirán el martes para discutir sobre inteligencia artificial (IA), incluidos los riesgos y las estrategias para gestionar este avanzado campo tecnológico. Esta sesión marca el inicio de un diálogo intergubernamental sobre IA, acordado por los presidentes Joe Biden de Estados Unidos y Xi Jinping de China durante su encuentro en noviembre en San Francisco.</w:t>
      </w:r>
    </w:p>
    <w:p>
      <w:r>
        <w:t>El enfoque de Estados Unidos en estas conversaciones será el desarrollo de IA segura y confiable, con planes que incluyen compromisos voluntarios con empresas líderes y la implementación de pruebas de seguridad en productos de IA. La administración Biden también está alerta ante los avances de China en IA, percibidos como potencialmente amenazantes para la seguridad nacional estadounidense.</w:t>
      </w:r>
    </w:p>
    <w:p>
      <w:r>
        <w:t>China, representada por voceros del Ministerio de Relaciones Exteriores y citada por la agencia Xinhua, también expresó su interés en abordar los riesgos tecnológicos y la gobernanza global de la IA.</w:t>
      </w:r>
    </w:p>
    <w:p>
      <w:r>
        <w:t>El equipo estadounidense en las negociaciones está liderado por Tarun Chhabra, asesor presidencial y director senior para tecnología y seguridad nacional, y por Seth Center, enviado especial interino del Departamento de Estado para tecnologías críticas y emergentes.</w:t>
      </w:r>
    </w:p>
    <w:p>
      <w:r>
        <w:t>Este encuentro subraya el esfuerzo global para regular la IA, una tecnología con el potencial de revolucionar numerosos aspectos de la vida diaria. Además, está programada una reunión de líderes gubernamentales en Seúl la próxima semana para continuar las discusiones sobre la seguridad de los modelos de IA de última generación.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