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to Unveil New AI Innovations and Updates at Google I/O Developer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is set to reveal several new innovations at its Google I/O developer conference on Tuesday in California. This annual event is expected to focus heavily on advancements in artificial intelligence (AI), including potential updates to Google Search, Google Maps, and the Android operating system.</w:t>
      </w:r>
    </w:p>
    <w:p>
      <w:r>
        <w:t>A key highlight may be the introduction of a new digital assistant, which aims to rival Apple's Siri. This assistant could potentially feature multi-modal capabilities, allowing interactions through text, images, and audio. This announcement follows closely on the heels of OpenAI's unveiling of GPT-4o, indicating a competitive push in the AI sector.</w:t>
      </w:r>
    </w:p>
    <w:p>
      <w:r>
        <w:t>In addition, the conference might also see the debut of the latest Android 15 mobile operating system, alongside updates to Android TV, Android Auto, and the Wear OS for wearables. While no major hardware announcements are expected, Google could tease its upcoming Pixel smartphones, tablets, and smart home devices.</w:t>
      </w:r>
    </w:p>
    <w:p>
      <w:r>
        <w:t>The event will start at 10 AM local time (6 PM BST) and promises to show how Google plans to further its mission to organize and make information universally accessible and useful.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