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Ilya Sutskever Departs OpenAI Following CEO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Ilya Sutskever, co-founder and chief scientist of OpenAI, has left the San Francisco-based artificial intelligence company. This follows his involvement in the controversial ousting of CEO Sam Altman in November, a decision he later regretted. OpenAI announced Dr. Sutskever's departure in a blog post on Tuesday.</w:t>
      </w:r>
    </w:p>
    <w:p>
      <w:r>
        <w:t>Sutskever, a key figure in AI research, significantly contributed to OpenAI’s prominence by working on breakthrough technologies such as ChatGPT. He stated, “I have made the decision to leave OpenAI,” mentioning plans for a new project, details of which remain undisclosed. Jakub Pachocki, a significant researcher behind GPT-4, has been appointed to succeed Sutskever as chief scientist.</w:t>
      </w:r>
    </w:p>
    <w:p>
      <w:r>
        <w:t>Founded in 2015 by Altman, Elon Musk, and several researchers including Sutskever, OpenAI has been at the forefront of AI advancements, particularly in generative AI, which is expected to reshape various technologies. This transition in leadership comes amidst OpenAI’s continued push to develop artificial general intelligence (AGI).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